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A1697" w14:textId="77777777" w:rsidR="00C17332" w:rsidRDefault="00C17332" w:rsidP="006A4858">
      <w:pPr>
        <w:spacing w:after="0" w:line="240" w:lineRule="auto"/>
        <w:rPr>
          <w:rFonts w:ascii="Calibri" w:hAnsi="Calibri" w:cs="Calibri"/>
          <w:b/>
          <w:bCs/>
        </w:rPr>
      </w:pPr>
    </w:p>
    <w:p w14:paraId="00CE3376" w14:textId="6CAD06C0" w:rsidR="006A4858" w:rsidRDefault="006A4858" w:rsidP="00C17332">
      <w:pPr>
        <w:pBdr>
          <w:bottom w:val="single" w:sz="4" w:space="1" w:color="auto"/>
        </w:pBdr>
        <w:spacing w:after="0" w:line="240" w:lineRule="auto"/>
        <w:rPr>
          <w:rFonts w:ascii="Calibri" w:hAnsi="Calibri" w:cs="Calibri"/>
          <w:b/>
          <w:bCs/>
        </w:rPr>
      </w:pPr>
      <w:r w:rsidRPr="00C17332">
        <w:rPr>
          <w:rFonts w:ascii="Calibri" w:hAnsi="Calibri" w:cs="Calibri"/>
          <w:b/>
          <w:bCs/>
        </w:rPr>
        <w:t xml:space="preserve">November 2025 Graduation Assessment Registrations </w:t>
      </w:r>
      <w:r w:rsidR="00C17332">
        <w:rPr>
          <w:rFonts w:ascii="Calibri" w:hAnsi="Calibri" w:cs="Calibri"/>
          <w:b/>
          <w:bCs/>
        </w:rPr>
        <w:tab/>
      </w:r>
      <w:r w:rsidR="00C17332">
        <w:rPr>
          <w:rFonts w:ascii="Calibri" w:hAnsi="Calibri" w:cs="Calibri"/>
          <w:b/>
          <w:bCs/>
        </w:rPr>
        <w:tab/>
      </w:r>
      <w:r w:rsidR="00C17332">
        <w:rPr>
          <w:rFonts w:ascii="Calibri" w:hAnsi="Calibri" w:cs="Calibri"/>
          <w:b/>
          <w:bCs/>
        </w:rPr>
        <w:tab/>
      </w:r>
      <w:r w:rsidR="00C17332">
        <w:rPr>
          <w:rFonts w:ascii="Calibri" w:hAnsi="Calibri" w:cs="Calibri"/>
          <w:b/>
          <w:bCs/>
        </w:rPr>
        <w:tab/>
        <w:t xml:space="preserve">   </w:t>
      </w:r>
      <w:r w:rsidRPr="00C17332">
        <w:rPr>
          <w:rFonts w:ascii="Calibri" w:hAnsi="Calibri" w:cs="Calibri"/>
          <w:b/>
          <w:bCs/>
        </w:rPr>
        <w:t>Due October 23, 2025</w:t>
      </w:r>
    </w:p>
    <w:p w14:paraId="5D2096D0" w14:textId="60ADB18E" w:rsidR="006A4858" w:rsidRPr="00C17332" w:rsidRDefault="006A4858" w:rsidP="006A4858">
      <w:pPr>
        <w:tabs>
          <w:tab w:val="left" w:pos="284"/>
        </w:tabs>
        <w:spacing w:after="0" w:line="240" w:lineRule="auto"/>
        <w:rPr>
          <w:rFonts w:ascii="Calibri" w:hAnsi="Calibri" w:cs="Calibri"/>
        </w:rPr>
      </w:pPr>
      <w:r w:rsidRPr="00C17332">
        <w:rPr>
          <w:rFonts w:ascii="Calibri" w:hAnsi="Calibri" w:cs="Calibri"/>
        </w:rPr>
        <w:br/>
      </w:r>
      <w:r w:rsidRPr="00C17332">
        <w:rPr>
          <w:rFonts w:ascii="Calibri" w:hAnsi="Calibri" w:cs="Calibri"/>
          <w:b/>
          <w:bCs/>
        </w:rPr>
        <w:t>Overview of Graduation Assessments</w:t>
      </w:r>
      <w:r w:rsidRPr="00C17332">
        <w:rPr>
          <w:rFonts w:ascii="Calibri" w:hAnsi="Calibri" w:cs="Calibri"/>
        </w:rPr>
        <w:br/>
        <w:t>The November 2025 assessment session (</w:t>
      </w:r>
      <w:r w:rsidR="00FD5F98" w:rsidRPr="00C17332">
        <w:rPr>
          <w:rFonts w:ascii="Calibri" w:hAnsi="Calibri" w:cs="Calibri"/>
        </w:rPr>
        <w:t>November 3</w:t>
      </w:r>
      <w:r w:rsidRPr="00C17332">
        <w:rPr>
          <w:rFonts w:ascii="Calibri" w:hAnsi="Calibri" w:cs="Calibri"/>
        </w:rPr>
        <w:t xml:space="preserve"> to November </w:t>
      </w:r>
      <w:r w:rsidR="00FD5F98" w:rsidRPr="00C17332">
        <w:rPr>
          <w:rFonts w:ascii="Calibri" w:hAnsi="Calibri" w:cs="Calibri"/>
        </w:rPr>
        <w:t>7</w:t>
      </w:r>
      <w:r w:rsidRPr="00C17332">
        <w:rPr>
          <w:rFonts w:ascii="Calibri" w:hAnsi="Calibri" w:cs="Calibri"/>
        </w:rPr>
        <w:t xml:space="preserve">) includes the </w:t>
      </w:r>
      <w:r w:rsidR="006F2488" w:rsidRPr="00C17332">
        <w:rPr>
          <w:rFonts w:ascii="Calibri" w:hAnsi="Calibri" w:cs="Calibri"/>
        </w:rPr>
        <w:t>f</w:t>
      </w:r>
      <w:r w:rsidRPr="00C17332">
        <w:rPr>
          <w:rFonts w:ascii="Calibri" w:hAnsi="Calibri" w:cs="Calibri"/>
        </w:rPr>
        <w:t>ollowing:</w:t>
      </w:r>
      <w:r w:rsidRPr="00C17332">
        <w:rPr>
          <w:rFonts w:ascii="Calibri" w:hAnsi="Calibri" w:cs="Calibri"/>
        </w:rPr>
        <w:br/>
        <w:t>•</w:t>
      </w:r>
      <w:r w:rsidRPr="00C17332">
        <w:rPr>
          <w:rFonts w:ascii="Calibri" w:hAnsi="Calibri" w:cs="Calibri"/>
        </w:rPr>
        <w:tab/>
        <w:t>Grade 10 numeracy and literacy assessments (NME10, NMF10, and LTE10),</w:t>
      </w:r>
      <w:r w:rsidRPr="00C17332">
        <w:rPr>
          <w:rFonts w:ascii="Calibri" w:hAnsi="Calibri" w:cs="Calibri"/>
        </w:rPr>
        <w:br/>
        <w:t>•</w:t>
      </w:r>
      <w:r w:rsidRPr="00C17332">
        <w:rPr>
          <w:rFonts w:ascii="Calibri" w:hAnsi="Calibri" w:cs="Calibri"/>
        </w:rPr>
        <w:tab/>
        <w:t>Grade 12 Literacy Assessment (LTE12),</w:t>
      </w:r>
      <w:r w:rsidRPr="00C17332">
        <w:rPr>
          <w:rFonts w:ascii="Calibri" w:hAnsi="Calibri" w:cs="Calibri"/>
        </w:rPr>
        <w:br/>
        <w:t xml:space="preserve">• </w:t>
      </w:r>
      <w:r w:rsidRPr="00C17332">
        <w:rPr>
          <w:rFonts w:ascii="Calibri" w:hAnsi="Calibri" w:cs="Calibri"/>
        </w:rPr>
        <w:tab/>
      </w:r>
      <w:proofErr w:type="spellStart"/>
      <w:r w:rsidRPr="00C17332">
        <w:rPr>
          <w:rFonts w:ascii="Calibri" w:hAnsi="Calibri" w:cs="Calibri"/>
        </w:rPr>
        <w:t>Évaluation</w:t>
      </w:r>
      <w:proofErr w:type="spellEnd"/>
      <w:r w:rsidRPr="00C17332">
        <w:rPr>
          <w:rFonts w:ascii="Calibri" w:hAnsi="Calibri" w:cs="Calibri"/>
        </w:rPr>
        <w:t xml:space="preserve"> de </w:t>
      </w:r>
      <w:proofErr w:type="spellStart"/>
      <w:r w:rsidRPr="00C17332">
        <w:rPr>
          <w:rFonts w:ascii="Calibri" w:hAnsi="Calibri" w:cs="Calibri"/>
        </w:rPr>
        <w:t>littératie</w:t>
      </w:r>
      <w:proofErr w:type="spellEnd"/>
      <w:r w:rsidRPr="00C17332">
        <w:rPr>
          <w:rFonts w:ascii="Calibri" w:hAnsi="Calibri" w:cs="Calibri"/>
        </w:rPr>
        <w:t xml:space="preserve"> de la 12e </w:t>
      </w:r>
      <w:proofErr w:type="spellStart"/>
      <w:r w:rsidRPr="00C17332">
        <w:rPr>
          <w:rFonts w:ascii="Calibri" w:hAnsi="Calibri" w:cs="Calibri"/>
        </w:rPr>
        <w:t>année</w:t>
      </w:r>
      <w:proofErr w:type="spellEnd"/>
      <w:r w:rsidRPr="00C17332">
        <w:rPr>
          <w:rFonts w:ascii="Calibri" w:hAnsi="Calibri" w:cs="Calibri"/>
        </w:rPr>
        <w:t xml:space="preserve"> – Français langue première (LTP12).</w:t>
      </w:r>
    </w:p>
    <w:p w14:paraId="65DF5D5C" w14:textId="79BB9EB9" w:rsidR="006A4858" w:rsidRPr="00C17332" w:rsidRDefault="006A4858" w:rsidP="006A4858">
      <w:pPr>
        <w:tabs>
          <w:tab w:val="left" w:pos="284"/>
        </w:tabs>
        <w:spacing w:after="0" w:line="240" w:lineRule="auto"/>
        <w:rPr>
          <w:rFonts w:ascii="Calibri" w:hAnsi="Calibri" w:cs="Calibri"/>
        </w:rPr>
      </w:pPr>
      <w:r w:rsidRPr="00C17332">
        <w:rPr>
          <w:rFonts w:ascii="Calibri" w:hAnsi="Calibri" w:cs="Calibri"/>
        </w:rPr>
        <w:br/>
        <w:t xml:space="preserve">For details, please visit </w:t>
      </w:r>
      <w:hyperlink r:id="rId11" w:history="1">
        <w:r w:rsidRPr="00C17332">
          <w:rPr>
            <w:rStyle w:val="Hyperlink"/>
            <w:rFonts w:ascii="Calibri" w:hAnsi="Calibri" w:cs="Calibri"/>
          </w:rPr>
          <w:t>Graduation Assessments: Information for Administrators</w:t>
        </w:r>
      </w:hyperlink>
      <w:r w:rsidRPr="00C17332">
        <w:rPr>
          <w:rFonts w:ascii="Calibri" w:hAnsi="Calibri" w:cs="Calibri"/>
        </w:rPr>
        <w:t>.</w:t>
      </w:r>
    </w:p>
    <w:p w14:paraId="61235F3E" w14:textId="77777777" w:rsidR="006A4858" w:rsidRPr="00C17332" w:rsidRDefault="006A4858" w:rsidP="006A4858">
      <w:pPr>
        <w:tabs>
          <w:tab w:val="left" w:pos="284"/>
        </w:tabs>
        <w:spacing w:after="0" w:line="240" w:lineRule="auto"/>
        <w:rPr>
          <w:rFonts w:ascii="Calibri" w:hAnsi="Calibri" w:cs="Calibri"/>
        </w:rPr>
      </w:pPr>
    </w:p>
    <w:p w14:paraId="75F902F9" w14:textId="44BCADDA" w:rsidR="006A4858" w:rsidRPr="00C17332" w:rsidRDefault="006A4858" w:rsidP="006A4858">
      <w:pPr>
        <w:spacing w:after="0" w:line="240" w:lineRule="auto"/>
        <w:rPr>
          <w:rFonts w:ascii="Calibri" w:hAnsi="Calibri" w:cs="Calibri"/>
        </w:rPr>
      </w:pPr>
      <w:r w:rsidRPr="00C17332">
        <w:rPr>
          <w:rFonts w:ascii="Calibri" w:hAnsi="Calibri" w:cs="Calibri"/>
          <w:b/>
          <w:bCs/>
        </w:rPr>
        <w:t>Assessment Registration Process</w:t>
      </w:r>
      <w:r w:rsidRPr="00C17332">
        <w:rPr>
          <w:rFonts w:ascii="Calibri" w:hAnsi="Calibri" w:cs="Calibri"/>
        </w:rPr>
        <w:br/>
        <w:t>Pre-registration is required for all graduation assessments. Schools with students planning to write in this session should register them through TRAX data submissions. The Online Assessment Register is open October 1 through October 23 for review</w:t>
      </w:r>
      <w:r w:rsidR="00FD5F98" w:rsidRPr="00C17332">
        <w:rPr>
          <w:rFonts w:ascii="Calibri" w:hAnsi="Calibri" w:cs="Calibri"/>
        </w:rPr>
        <w:t xml:space="preserve"> </w:t>
      </w:r>
      <w:r w:rsidRPr="00C17332">
        <w:rPr>
          <w:rFonts w:ascii="Calibri" w:hAnsi="Calibri" w:cs="Calibri"/>
        </w:rPr>
        <w:t>and edits.</w:t>
      </w:r>
    </w:p>
    <w:p w14:paraId="71D86062" w14:textId="77777777" w:rsidR="00717F2C" w:rsidRPr="00C17332" w:rsidRDefault="00717F2C" w:rsidP="006A4858">
      <w:pPr>
        <w:spacing w:after="0" w:line="240" w:lineRule="auto"/>
        <w:rPr>
          <w:rFonts w:ascii="Calibri" w:hAnsi="Calibri" w:cs="Calibri"/>
        </w:rPr>
      </w:pPr>
    </w:p>
    <w:p w14:paraId="4EBCC097" w14:textId="5089FC80" w:rsidR="00361DF2" w:rsidRPr="00C17332" w:rsidRDefault="006A4858" w:rsidP="00717F2C">
      <w:pPr>
        <w:pStyle w:val="ListParagraph"/>
        <w:numPr>
          <w:ilvl w:val="0"/>
          <w:numId w:val="22"/>
        </w:numPr>
        <w:rPr>
          <w:rFonts w:ascii="Calibri" w:hAnsi="Calibri" w:cs="Calibri"/>
        </w:rPr>
      </w:pPr>
      <w:r w:rsidRPr="00C17332">
        <w:rPr>
          <w:rFonts w:ascii="Calibri" w:hAnsi="Calibri" w:cs="Calibri"/>
        </w:rPr>
        <w:t xml:space="preserve">Schedule your students for the graduation assessment in your school’s student </w:t>
      </w:r>
      <w:r w:rsidR="006F2488" w:rsidRPr="00C17332">
        <w:rPr>
          <w:rFonts w:ascii="Calibri" w:hAnsi="Calibri" w:cs="Calibri"/>
        </w:rPr>
        <w:t>i</w:t>
      </w:r>
      <w:r w:rsidRPr="00C17332">
        <w:rPr>
          <w:rFonts w:ascii="Calibri" w:hAnsi="Calibri" w:cs="Calibri"/>
        </w:rPr>
        <w:t>nformation system (SIS).</w:t>
      </w:r>
    </w:p>
    <w:p w14:paraId="0BBB0E28" w14:textId="77777777" w:rsidR="00361DF2" w:rsidRPr="00C17332" w:rsidRDefault="006A4858" w:rsidP="00361DF2">
      <w:pPr>
        <w:pStyle w:val="ListParagraph"/>
        <w:numPr>
          <w:ilvl w:val="0"/>
          <w:numId w:val="21"/>
        </w:numPr>
        <w:spacing w:line="240" w:lineRule="auto"/>
        <w:rPr>
          <w:rFonts w:ascii="Calibri" w:hAnsi="Calibri" w:cs="Calibri"/>
        </w:rPr>
      </w:pPr>
      <w:r w:rsidRPr="00C17332">
        <w:rPr>
          <w:rFonts w:ascii="Calibri" w:hAnsi="Calibri" w:cs="Calibri"/>
        </w:rPr>
        <w:t xml:space="preserve">For schools who need guidance enrolling students for graduation assessments </w:t>
      </w:r>
      <w:r w:rsidR="00361DF2" w:rsidRPr="00C17332">
        <w:rPr>
          <w:rFonts w:ascii="Calibri" w:hAnsi="Calibri" w:cs="Calibri"/>
        </w:rPr>
        <w:t>u</w:t>
      </w:r>
      <w:r w:rsidRPr="00C17332">
        <w:rPr>
          <w:rFonts w:ascii="Calibri" w:hAnsi="Calibri" w:cs="Calibri"/>
        </w:rPr>
        <w:t>sing MyEducation BC, please consult with the level 1 support for the school database.</w:t>
      </w:r>
    </w:p>
    <w:p w14:paraId="1A7677DB" w14:textId="221AD3FF" w:rsidR="006A4858" w:rsidRPr="00C17332" w:rsidRDefault="006A4858" w:rsidP="00717F2C">
      <w:pPr>
        <w:pStyle w:val="ListParagraph"/>
        <w:numPr>
          <w:ilvl w:val="0"/>
          <w:numId w:val="21"/>
        </w:numPr>
        <w:spacing w:after="0" w:line="240" w:lineRule="auto"/>
        <w:rPr>
          <w:rFonts w:ascii="Calibri" w:hAnsi="Calibri" w:cs="Calibri"/>
        </w:rPr>
      </w:pPr>
      <w:r w:rsidRPr="00C17332">
        <w:rPr>
          <w:rFonts w:ascii="Calibri" w:hAnsi="Calibri" w:cs="Calibri"/>
        </w:rPr>
        <w:t>For all other SIS, please see the Non-MyEducation BC Registration Instructions in this communication.</w:t>
      </w:r>
    </w:p>
    <w:p w14:paraId="3C7AA603" w14:textId="77777777" w:rsidR="00717F2C" w:rsidRPr="00C17332" w:rsidRDefault="00717F2C" w:rsidP="00717F2C">
      <w:pPr>
        <w:spacing w:after="0" w:line="240" w:lineRule="auto"/>
        <w:rPr>
          <w:rFonts w:ascii="Calibri" w:hAnsi="Calibri" w:cs="Calibri"/>
        </w:rPr>
      </w:pPr>
    </w:p>
    <w:p w14:paraId="37B71BD5" w14:textId="5AFCBFB0" w:rsidR="006F2488" w:rsidRPr="00C17332" w:rsidRDefault="006A4858" w:rsidP="00717F2C">
      <w:pPr>
        <w:pStyle w:val="ListParagraph"/>
        <w:numPr>
          <w:ilvl w:val="0"/>
          <w:numId w:val="22"/>
        </w:numPr>
        <w:spacing w:after="0" w:line="240" w:lineRule="auto"/>
        <w:rPr>
          <w:rFonts w:ascii="Calibri" w:hAnsi="Calibri" w:cs="Calibri"/>
        </w:rPr>
      </w:pPr>
      <w:r w:rsidRPr="00C17332">
        <w:rPr>
          <w:rFonts w:ascii="Calibri" w:hAnsi="Calibri" w:cs="Calibri"/>
        </w:rPr>
        <w:t xml:space="preserve">Before October </w:t>
      </w:r>
      <w:r w:rsidR="006F2488" w:rsidRPr="00C17332">
        <w:rPr>
          <w:rFonts w:ascii="Calibri" w:hAnsi="Calibri" w:cs="Calibri"/>
        </w:rPr>
        <w:t>23</w:t>
      </w:r>
      <w:r w:rsidRPr="00C17332">
        <w:rPr>
          <w:rFonts w:ascii="Calibri" w:hAnsi="Calibri" w:cs="Calibri"/>
        </w:rPr>
        <w:t>, complete a</w:t>
      </w:r>
      <w:r w:rsidR="00FD5F98" w:rsidRPr="00C17332">
        <w:rPr>
          <w:rFonts w:ascii="Calibri" w:hAnsi="Calibri" w:cs="Calibri"/>
        </w:rPr>
        <w:t xml:space="preserve"> </w:t>
      </w:r>
      <w:r w:rsidRPr="00C17332">
        <w:rPr>
          <w:rFonts w:ascii="Calibri" w:hAnsi="Calibri" w:cs="Calibri"/>
        </w:rPr>
        <w:t xml:space="preserve">TRAX data upload on the </w:t>
      </w:r>
      <w:hyperlink r:id="rId12" w:history="1">
        <w:r w:rsidRPr="00C17332">
          <w:rPr>
            <w:rStyle w:val="Hyperlink"/>
            <w:rFonts w:ascii="Calibri" w:hAnsi="Calibri" w:cs="Calibri"/>
          </w:rPr>
          <w:t>School Secure Web (SSW)</w:t>
        </w:r>
      </w:hyperlink>
      <w:r w:rsidR="00FD5F98" w:rsidRPr="00C17332">
        <w:rPr>
          <w:rFonts w:ascii="Calibri" w:hAnsi="Calibri" w:cs="Calibri"/>
        </w:rPr>
        <w:t xml:space="preserve">, </w:t>
      </w:r>
      <w:r w:rsidRPr="00C17332">
        <w:rPr>
          <w:rFonts w:ascii="Calibri" w:hAnsi="Calibri" w:cs="Calibri"/>
        </w:rPr>
        <w:t>reporting your students’</w:t>
      </w:r>
      <w:r w:rsidR="00FD5F98" w:rsidRPr="00C17332">
        <w:rPr>
          <w:rFonts w:ascii="Calibri" w:hAnsi="Calibri" w:cs="Calibri"/>
        </w:rPr>
        <w:t xml:space="preserve"> </w:t>
      </w:r>
      <w:r w:rsidRPr="00C17332">
        <w:rPr>
          <w:rFonts w:ascii="Calibri" w:hAnsi="Calibri" w:cs="Calibri"/>
        </w:rPr>
        <w:t>assessment registrations in the XAM file of the three required files (DEM, CRS and XAM).</w:t>
      </w:r>
    </w:p>
    <w:p w14:paraId="1D3E328A" w14:textId="01E22845" w:rsidR="006F2488" w:rsidRPr="00C17332" w:rsidRDefault="006F2488" w:rsidP="006F2488">
      <w:pPr>
        <w:pStyle w:val="ListParagraph"/>
        <w:numPr>
          <w:ilvl w:val="0"/>
          <w:numId w:val="21"/>
        </w:numPr>
        <w:spacing w:line="240" w:lineRule="auto"/>
        <w:rPr>
          <w:rFonts w:ascii="Calibri" w:hAnsi="Calibri" w:cs="Calibri"/>
        </w:rPr>
      </w:pPr>
      <w:r w:rsidRPr="00C17332">
        <w:rPr>
          <w:rFonts w:ascii="Calibri" w:hAnsi="Calibri" w:cs="Calibri"/>
        </w:rPr>
        <w:t xml:space="preserve">Students can be registered for specific assessment sessions through TRAX data submissions. A valid assessment session date from the </w:t>
      </w:r>
      <w:hyperlink r:id="rId13" w:history="1">
        <w:r w:rsidRPr="00C17332">
          <w:rPr>
            <w:rStyle w:val="Hyperlink"/>
            <w:rFonts w:ascii="Calibri" w:hAnsi="Calibri" w:cs="Calibri"/>
          </w:rPr>
          <w:t>Graduation Assessment Schedule</w:t>
        </w:r>
      </w:hyperlink>
      <w:r w:rsidRPr="00C17332">
        <w:rPr>
          <w:rFonts w:ascii="Calibri" w:hAnsi="Calibri" w:cs="Calibri"/>
        </w:rPr>
        <w:t xml:space="preserve"> must be used (i.e., November 2025 for this session).</w:t>
      </w:r>
    </w:p>
    <w:p w14:paraId="4549047E" w14:textId="189E0994" w:rsidR="006F2488" w:rsidRPr="00C17332" w:rsidRDefault="006F2488" w:rsidP="00717F2C">
      <w:pPr>
        <w:pStyle w:val="ListParagraph"/>
        <w:numPr>
          <w:ilvl w:val="0"/>
          <w:numId w:val="21"/>
        </w:numPr>
        <w:spacing w:after="0" w:line="240" w:lineRule="auto"/>
        <w:rPr>
          <w:rFonts w:ascii="Calibri" w:hAnsi="Calibri" w:cs="Calibri"/>
        </w:rPr>
      </w:pPr>
      <w:r w:rsidRPr="00C17332">
        <w:rPr>
          <w:rFonts w:ascii="Calibri" w:hAnsi="Calibri" w:cs="Calibri"/>
        </w:rPr>
        <w:t xml:space="preserve">Registrations from the school’s TRAX data upload will appear the following day on the </w:t>
      </w:r>
      <w:hyperlink r:id="rId14" w:history="1">
        <w:r w:rsidRPr="00C17332">
          <w:rPr>
            <w:rStyle w:val="Hyperlink"/>
            <w:rFonts w:ascii="Calibri" w:hAnsi="Calibri" w:cs="Calibri"/>
          </w:rPr>
          <w:t>SSW</w:t>
        </w:r>
      </w:hyperlink>
      <w:r w:rsidRPr="00C17332">
        <w:rPr>
          <w:rFonts w:ascii="Calibri" w:hAnsi="Calibri" w:cs="Calibri"/>
        </w:rPr>
        <w:t>’s Online Graduation Assessment Register.</w:t>
      </w:r>
    </w:p>
    <w:p w14:paraId="047327EB" w14:textId="77777777" w:rsidR="00717F2C" w:rsidRPr="00C17332" w:rsidRDefault="00717F2C" w:rsidP="00717F2C">
      <w:pPr>
        <w:spacing w:after="0" w:line="240" w:lineRule="auto"/>
        <w:rPr>
          <w:rFonts w:ascii="Calibri" w:hAnsi="Calibri" w:cs="Calibri"/>
        </w:rPr>
      </w:pPr>
    </w:p>
    <w:p w14:paraId="6479750F" w14:textId="3E56010D" w:rsidR="006A4858" w:rsidRPr="00C17332" w:rsidRDefault="006A4858" w:rsidP="00717F2C">
      <w:pPr>
        <w:pStyle w:val="ListParagraph"/>
        <w:numPr>
          <w:ilvl w:val="0"/>
          <w:numId w:val="22"/>
        </w:numPr>
        <w:spacing w:after="0" w:line="240" w:lineRule="auto"/>
        <w:rPr>
          <w:rFonts w:ascii="Calibri" w:hAnsi="Calibri" w:cs="Calibri"/>
        </w:rPr>
      </w:pPr>
      <w:r w:rsidRPr="00C17332">
        <w:rPr>
          <w:rFonts w:ascii="Calibri" w:hAnsi="Calibri" w:cs="Calibri"/>
        </w:rPr>
        <w:t xml:space="preserve">Before the end of October 23, review the Online Graduation Assessment Register for the November session on the </w:t>
      </w:r>
      <w:hyperlink r:id="rId15" w:history="1">
        <w:r w:rsidRPr="00C17332">
          <w:rPr>
            <w:rStyle w:val="Hyperlink"/>
            <w:rFonts w:ascii="Calibri" w:hAnsi="Calibri" w:cs="Calibri"/>
          </w:rPr>
          <w:t>SSW</w:t>
        </w:r>
      </w:hyperlink>
      <w:r w:rsidRPr="00C17332">
        <w:rPr>
          <w:rFonts w:ascii="Calibri" w:hAnsi="Calibri" w:cs="Calibri"/>
        </w:rPr>
        <w:t xml:space="preserve"> to confirm or add student registrations as needed for the graduation assessments. The Register will be closed for viewing after October 23, but schools can still view and edit registrants in the E-assessment System (EAS).</w:t>
      </w:r>
    </w:p>
    <w:p w14:paraId="0AD9491C" w14:textId="77777777" w:rsidR="00717F2C" w:rsidRPr="00C17332" w:rsidRDefault="00717F2C" w:rsidP="00717F2C">
      <w:pPr>
        <w:spacing w:after="0" w:line="240" w:lineRule="auto"/>
        <w:rPr>
          <w:rFonts w:ascii="Calibri" w:hAnsi="Calibri" w:cs="Calibri"/>
        </w:rPr>
      </w:pPr>
    </w:p>
    <w:p w14:paraId="6187AD71" w14:textId="052CB2DF" w:rsidR="006A4858" w:rsidRDefault="006A4858" w:rsidP="00717F2C">
      <w:pPr>
        <w:pStyle w:val="ListParagraph"/>
        <w:numPr>
          <w:ilvl w:val="0"/>
          <w:numId w:val="22"/>
        </w:numPr>
        <w:spacing w:after="0" w:line="240" w:lineRule="auto"/>
        <w:rPr>
          <w:rFonts w:ascii="Calibri" w:hAnsi="Calibri" w:cs="Calibri"/>
        </w:rPr>
      </w:pPr>
      <w:r w:rsidRPr="00C17332">
        <w:rPr>
          <w:rFonts w:ascii="Calibri" w:hAnsi="Calibri" w:cs="Calibri"/>
        </w:rPr>
        <w:t>On October</w:t>
      </w:r>
      <w:r w:rsidR="0072155E">
        <w:rPr>
          <w:rFonts w:ascii="Calibri" w:hAnsi="Calibri" w:cs="Calibri"/>
        </w:rPr>
        <w:t xml:space="preserve"> 27</w:t>
      </w:r>
      <w:r w:rsidRPr="00C17332">
        <w:rPr>
          <w:rFonts w:ascii="Calibri" w:hAnsi="Calibri" w:cs="Calibri"/>
        </w:rPr>
        <w:t xml:space="preserve">, school administrators will receive an email about how to access the EAS for this session and the technical requirements needed to ensure successful administration. If you have not received this by end of day, contact </w:t>
      </w:r>
      <w:proofErr w:type="spellStart"/>
      <w:r w:rsidRPr="00C17332">
        <w:rPr>
          <w:rFonts w:ascii="Calibri" w:hAnsi="Calibri" w:cs="Calibri"/>
        </w:rPr>
        <w:t>Vretta</w:t>
      </w:r>
      <w:proofErr w:type="spellEnd"/>
      <w:r w:rsidRPr="00C17332">
        <w:rPr>
          <w:rFonts w:ascii="Calibri" w:hAnsi="Calibri" w:cs="Calibri"/>
        </w:rPr>
        <w:t xml:space="preserve"> at </w:t>
      </w:r>
      <w:hyperlink r:id="rId16" w:history="1">
        <w:r w:rsidR="00765512" w:rsidRPr="00C17332">
          <w:rPr>
            <w:rStyle w:val="Hyperlink"/>
            <w:rFonts w:ascii="Calibri" w:hAnsi="Calibri" w:cs="Calibri"/>
          </w:rPr>
          <w:t>bced-support@vretta.com</w:t>
        </w:r>
      </w:hyperlink>
      <w:r w:rsidR="00765512" w:rsidRPr="00C17332">
        <w:rPr>
          <w:rFonts w:ascii="Calibri" w:hAnsi="Calibri" w:cs="Calibri"/>
        </w:rPr>
        <w:t xml:space="preserve"> </w:t>
      </w:r>
      <w:r w:rsidRPr="00C17332">
        <w:rPr>
          <w:rFonts w:ascii="Calibri" w:hAnsi="Calibri" w:cs="Calibri"/>
        </w:rPr>
        <w:t xml:space="preserve">and copy </w:t>
      </w:r>
      <w:hyperlink r:id="rId17" w:history="1">
        <w:r w:rsidR="00C17332" w:rsidRPr="006C3503">
          <w:rPr>
            <w:rStyle w:val="Hyperlink"/>
            <w:rFonts w:ascii="Calibri" w:hAnsi="Calibri" w:cs="Calibri"/>
          </w:rPr>
          <w:t>Assessments@gov.bc.ca</w:t>
        </w:r>
      </w:hyperlink>
      <w:r w:rsidRPr="00C17332">
        <w:rPr>
          <w:rFonts w:ascii="Calibri" w:hAnsi="Calibri" w:cs="Calibri"/>
        </w:rPr>
        <w:t>.</w:t>
      </w:r>
    </w:p>
    <w:p w14:paraId="24A21AFE" w14:textId="77777777" w:rsidR="00C17332" w:rsidRPr="00C17332" w:rsidRDefault="00C17332" w:rsidP="00C17332">
      <w:pPr>
        <w:pStyle w:val="ListParagraph"/>
        <w:spacing w:after="0" w:line="240" w:lineRule="auto"/>
        <w:ind w:left="360"/>
        <w:rPr>
          <w:rFonts w:ascii="Calibri" w:hAnsi="Calibri" w:cs="Calibri"/>
        </w:rPr>
      </w:pPr>
    </w:p>
    <w:p w14:paraId="2C08F8B9" w14:textId="1ED6B981" w:rsidR="00717F2C" w:rsidRPr="00C17332" w:rsidRDefault="006A4858" w:rsidP="00717F2C">
      <w:pPr>
        <w:pStyle w:val="ListParagraph"/>
        <w:numPr>
          <w:ilvl w:val="0"/>
          <w:numId w:val="22"/>
        </w:numPr>
        <w:spacing w:after="0" w:line="240" w:lineRule="auto"/>
        <w:rPr>
          <w:rFonts w:ascii="Calibri" w:hAnsi="Calibri" w:cs="Calibri"/>
        </w:rPr>
      </w:pPr>
      <w:r w:rsidRPr="00C17332">
        <w:rPr>
          <w:rFonts w:ascii="Calibri" w:hAnsi="Calibri" w:cs="Calibri"/>
        </w:rPr>
        <w:t xml:space="preserve">From October </w:t>
      </w:r>
      <w:r w:rsidR="0072155E">
        <w:rPr>
          <w:rFonts w:ascii="Calibri" w:hAnsi="Calibri" w:cs="Calibri"/>
        </w:rPr>
        <w:t>27</w:t>
      </w:r>
      <w:r w:rsidRPr="00C17332">
        <w:rPr>
          <w:rFonts w:ascii="Calibri" w:hAnsi="Calibri" w:cs="Calibri"/>
        </w:rPr>
        <w:t xml:space="preserve">, download the password letter required for administering the session to students, directly from EAS. Following step 4, schools will access the EAS system to review the list of registered students and add any late registrants as needed. For instructions, refer to the administration guides available under </w:t>
      </w:r>
      <w:hyperlink r:id="rId18" w:anchor="/en/bced-landing/grad/tech-guides" w:history="1">
        <w:r w:rsidRPr="00C17332">
          <w:rPr>
            <w:rStyle w:val="Hyperlink"/>
            <w:rFonts w:ascii="Calibri" w:hAnsi="Calibri" w:cs="Calibri"/>
          </w:rPr>
          <w:t>“Technical Guides”</w:t>
        </w:r>
      </w:hyperlink>
      <w:r w:rsidRPr="00C17332">
        <w:rPr>
          <w:rFonts w:ascii="Calibri" w:hAnsi="Calibri" w:cs="Calibri"/>
        </w:rPr>
        <w:t xml:space="preserve"> on the</w:t>
      </w:r>
      <w:r w:rsidR="00C17332">
        <w:rPr>
          <w:rFonts w:ascii="Calibri" w:hAnsi="Calibri" w:cs="Calibri"/>
        </w:rPr>
        <w:t xml:space="preserve"> </w:t>
      </w:r>
      <w:r w:rsidRPr="00C17332">
        <w:rPr>
          <w:rFonts w:ascii="Calibri" w:hAnsi="Calibri" w:cs="Calibri"/>
        </w:rPr>
        <w:t>EAS website.</w:t>
      </w:r>
      <w:r w:rsidRPr="00C17332">
        <w:rPr>
          <w:rFonts w:ascii="Calibri" w:hAnsi="Calibri" w:cs="Calibri"/>
        </w:rPr>
        <w:br/>
      </w:r>
    </w:p>
    <w:p w14:paraId="59067CC6" w14:textId="77777777" w:rsidR="00C17332" w:rsidRDefault="00C17332" w:rsidP="00717F2C">
      <w:pPr>
        <w:spacing w:after="0" w:line="240" w:lineRule="auto"/>
        <w:rPr>
          <w:rFonts w:ascii="Calibri" w:hAnsi="Calibri" w:cs="Calibri"/>
          <w:b/>
          <w:bCs/>
        </w:rPr>
      </w:pPr>
    </w:p>
    <w:p w14:paraId="64C2F120" w14:textId="190B13E2" w:rsidR="00E879DA" w:rsidRPr="00C17332" w:rsidRDefault="006A4858" w:rsidP="00717F2C">
      <w:pPr>
        <w:spacing w:after="0" w:line="240" w:lineRule="auto"/>
        <w:rPr>
          <w:rFonts w:ascii="Calibri" w:hAnsi="Calibri" w:cs="Calibri"/>
        </w:rPr>
      </w:pPr>
      <w:r w:rsidRPr="00C17332">
        <w:rPr>
          <w:rFonts w:ascii="Calibri" w:hAnsi="Calibri" w:cs="Calibri"/>
          <w:b/>
          <w:bCs/>
        </w:rPr>
        <w:t>Non-MyEducation BC Registration Process</w:t>
      </w:r>
      <w:r w:rsidRPr="00C17332">
        <w:rPr>
          <w:rFonts w:ascii="Calibri" w:hAnsi="Calibri" w:cs="Calibri"/>
        </w:rPr>
        <w:br/>
        <w:t>Schools and districts using another SIS will need to determine the appropriate method to include their students’</w:t>
      </w:r>
      <w:r w:rsidR="00E879DA" w:rsidRPr="00C17332">
        <w:rPr>
          <w:rFonts w:ascii="Calibri" w:hAnsi="Calibri" w:cs="Calibri"/>
        </w:rPr>
        <w:t xml:space="preserve"> </w:t>
      </w:r>
      <w:r w:rsidRPr="00C17332">
        <w:rPr>
          <w:rFonts w:ascii="Calibri" w:hAnsi="Calibri" w:cs="Calibri"/>
        </w:rPr>
        <w:t>graduation assessment registrations in their TRAX XAM file. Schools must ensure their SIS is set up to allow the Grade 10</w:t>
      </w:r>
      <w:r w:rsidR="00E879DA" w:rsidRPr="00C17332">
        <w:rPr>
          <w:rFonts w:ascii="Calibri" w:hAnsi="Calibri" w:cs="Calibri"/>
        </w:rPr>
        <w:t xml:space="preserve"> </w:t>
      </w:r>
      <w:r w:rsidRPr="00C17332">
        <w:rPr>
          <w:rFonts w:ascii="Calibri" w:hAnsi="Calibri" w:cs="Calibri"/>
        </w:rPr>
        <w:t xml:space="preserve">and Grade 12 graduation </w:t>
      </w:r>
      <w:r w:rsidR="00E879DA" w:rsidRPr="00C17332">
        <w:rPr>
          <w:rFonts w:ascii="Calibri" w:hAnsi="Calibri" w:cs="Calibri"/>
        </w:rPr>
        <w:t>assessments</w:t>
      </w:r>
      <w:r w:rsidRPr="00C17332">
        <w:rPr>
          <w:rFonts w:ascii="Calibri" w:hAnsi="Calibri" w:cs="Calibri"/>
        </w:rPr>
        <w:t xml:space="preserve"> to be entered so that students are registered via the TRAX data submission</w:t>
      </w:r>
      <w:r w:rsidR="00E879DA" w:rsidRPr="00C17332">
        <w:rPr>
          <w:rFonts w:ascii="Calibri" w:hAnsi="Calibri" w:cs="Calibri"/>
        </w:rPr>
        <w:t xml:space="preserve"> </w:t>
      </w:r>
      <w:r w:rsidRPr="00C17332">
        <w:rPr>
          <w:rFonts w:ascii="Calibri" w:hAnsi="Calibri" w:cs="Calibri"/>
        </w:rPr>
        <w:t xml:space="preserve">process. </w:t>
      </w:r>
      <w:r w:rsidR="00E879DA" w:rsidRPr="00C17332">
        <w:rPr>
          <w:rFonts w:ascii="Calibri" w:hAnsi="Calibri" w:cs="Calibri"/>
        </w:rPr>
        <w:t>C</w:t>
      </w:r>
      <w:r w:rsidRPr="00C17332">
        <w:rPr>
          <w:rFonts w:ascii="Calibri" w:hAnsi="Calibri" w:cs="Calibri"/>
        </w:rPr>
        <w:t>onsult with your SIS provider if needed.</w:t>
      </w:r>
    </w:p>
    <w:p w14:paraId="69ED2F46" w14:textId="77777777" w:rsidR="00E879DA" w:rsidRPr="00C17332" w:rsidRDefault="006A4858" w:rsidP="006A4858">
      <w:pPr>
        <w:spacing w:after="0" w:line="240" w:lineRule="auto"/>
        <w:rPr>
          <w:rFonts w:ascii="Calibri" w:hAnsi="Calibri" w:cs="Calibri"/>
        </w:rPr>
      </w:pPr>
      <w:r w:rsidRPr="00C17332">
        <w:rPr>
          <w:rFonts w:ascii="Calibri" w:hAnsi="Calibri" w:cs="Calibri"/>
        </w:rPr>
        <w:br/>
        <w:t>The main steps are as follows:</w:t>
      </w:r>
    </w:p>
    <w:p w14:paraId="5350E053" w14:textId="77777777" w:rsidR="00717F2C" w:rsidRPr="00C17332" w:rsidRDefault="00717F2C" w:rsidP="006A4858">
      <w:pPr>
        <w:spacing w:after="0" w:line="240" w:lineRule="auto"/>
        <w:rPr>
          <w:rFonts w:ascii="Calibri" w:hAnsi="Calibri" w:cs="Calibri"/>
        </w:rPr>
      </w:pPr>
    </w:p>
    <w:p w14:paraId="477EA4A5" w14:textId="7F514BE0" w:rsidR="00E879DA" w:rsidRPr="00C17332" w:rsidRDefault="006A4858" w:rsidP="00717F2C">
      <w:pPr>
        <w:pStyle w:val="ListParagraph"/>
        <w:numPr>
          <w:ilvl w:val="0"/>
          <w:numId w:val="23"/>
        </w:numPr>
        <w:spacing w:after="0" w:line="240" w:lineRule="auto"/>
        <w:rPr>
          <w:rFonts w:ascii="Calibri" w:hAnsi="Calibri" w:cs="Calibri"/>
        </w:rPr>
      </w:pPr>
      <w:r w:rsidRPr="00C17332">
        <w:rPr>
          <w:rFonts w:ascii="Calibri" w:hAnsi="Calibri" w:cs="Calibri"/>
        </w:rPr>
        <w:t>Determine which students will be participating in the graduation assessments for the session.</w:t>
      </w:r>
    </w:p>
    <w:p w14:paraId="784A36C4" w14:textId="77777777" w:rsidR="00717F2C" w:rsidRPr="00C17332" w:rsidRDefault="00717F2C" w:rsidP="00717F2C">
      <w:pPr>
        <w:pStyle w:val="ListParagraph"/>
        <w:spacing w:after="0" w:line="240" w:lineRule="auto"/>
        <w:ind w:left="360"/>
        <w:rPr>
          <w:rFonts w:ascii="Calibri" w:hAnsi="Calibri" w:cs="Calibri"/>
        </w:rPr>
      </w:pPr>
    </w:p>
    <w:p w14:paraId="2E5598DD" w14:textId="52240280" w:rsidR="00E879DA" w:rsidRPr="00C17332" w:rsidRDefault="006A4858" w:rsidP="00717F2C">
      <w:pPr>
        <w:pStyle w:val="ListParagraph"/>
        <w:numPr>
          <w:ilvl w:val="0"/>
          <w:numId w:val="23"/>
        </w:numPr>
        <w:spacing w:after="0" w:line="240" w:lineRule="auto"/>
        <w:rPr>
          <w:rFonts w:ascii="Calibri" w:hAnsi="Calibri" w:cs="Calibri"/>
        </w:rPr>
      </w:pPr>
      <w:r w:rsidRPr="00C17332">
        <w:rPr>
          <w:rFonts w:ascii="Calibri" w:hAnsi="Calibri" w:cs="Calibri"/>
        </w:rPr>
        <w:t>Within your SIS, assign/enter Grade 10 and Grade 12 students for the appropriate assessment:</w:t>
      </w:r>
    </w:p>
    <w:p w14:paraId="303B5F3F" w14:textId="77777777" w:rsidR="00E879DA" w:rsidRPr="00C17332" w:rsidRDefault="006A4858" w:rsidP="00E879DA">
      <w:pPr>
        <w:pStyle w:val="ListParagraph"/>
        <w:numPr>
          <w:ilvl w:val="0"/>
          <w:numId w:val="18"/>
        </w:numPr>
        <w:spacing w:line="240" w:lineRule="auto"/>
        <w:rPr>
          <w:rFonts w:ascii="Calibri" w:hAnsi="Calibri" w:cs="Calibri"/>
        </w:rPr>
      </w:pPr>
      <w:r w:rsidRPr="00C17332">
        <w:rPr>
          <w:rFonts w:ascii="Calibri" w:hAnsi="Calibri" w:cs="Calibri"/>
        </w:rPr>
        <w:t>Grade 10 Numeracy Assessment uses the code NME10 (English) or NMF10 (French),</w:t>
      </w:r>
    </w:p>
    <w:p w14:paraId="6E15B43E" w14:textId="77777777" w:rsidR="00E879DA" w:rsidRPr="00C17332" w:rsidRDefault="00E879DA" w:rsidP="00E879DA">
      <w:pPr>
        <w:pStyle w:val="ListParagraph"/>
        <w:numPr>
          <w:ilvl w:val="0"/>
          <w:numId w:val="18"/>
        </w:numPr>
        <w:spacing w:line="240" w:lineRule="auto"/>
        <w:rPr>
          <w:rFonts w:ascii="Calibri" w:hAnsi="Calibri" w:cs="Calibri"/>
        </w:rPr>
      </w:pPr>
      <w:r w:rsidRPr="00C17332">
        <w:rPr>
          <w:rFonts w:ascii="Calibri" w:hAnsi="Calibri" w:cs="Calibri"/>
        </w:rPr>
        <w:t>Grade 10 Literacy Assessment uses the code LTE10,</w:t>
      </w:r>
    </w:p>
    <w:p w14:paraId="51B0ACC7" w14:textId="77777777" w:rsidR="00E879DA" w:rsidRPr="00C17332" w:rsidRDefault="00E879DA" w:rsidP="006F2488">
      <w:pPr>
        <w:pStyle w:val="ListParagraph"/>
        <w:numPr>
          <w:ilvl w:val="0"/>
          <w:numId w:val="18"/>
        </w:numPr>
        <w:spacing w:line="240" w:lineRule="auto"/>
        <w:rPr>
          <w:rFonts w:ascii="Calibri" w:hAnsi="Calibri" w:cs="Calibri"/>
        </w:rPr>
      </w:pPr>
      <w:r w:rsidRPr="00C17332">
        <w:rPr>
          <w:rFonts w:ascii="Calibri" w:hAnsi="Calibri" w:cs="Calibri"/>
        </w:rPr>
        <w:t>Grade 12 Literacy Assessment uses the code LTE12,</w:t>
      </w:r>
    </w:p>
    <w:p w14:paraId="146F17CE" w14:textId="77777777" w:rsidR="006F2488" w:rsidRPr="00C17332" w:rsidRDefault="00E879DA" w:rsidP="006F2488">
      <w:pPr>
        <w:pStyle w:val="ListParagraph"/>
        <w:numPr>
          <w:ilvl w:val="0"/>
          <w:numId w:val="18"/>
        </w:numPr>
        <w:spacing w:after="0" w:line="240" w:lineRule="auto"/>
        <w:rPr>
          <w:rFonts w:ascii="Calibri" w:hAnsi="Calibri" w:cs="Calibri"/>
        </w:rPr>
      </w:pPr>
      <w:proofErr w:type="spellStart"/>
      <w:r w:rsidRPr="00C17332">
        <w:rPr>
          <w:rFonts w:ascii="Calibri" w:hAnsi="Calibri" w:cs="Calibri"/>
        </w:rPr>
        <w:t>Évaluation</w:t>
      </w:r>
      <w:proofErr w:type="spellEnd"/>
      <w:r w:rsidRPr="00C17332">
        <w:rPr>
          <w:rFonts w:ascii="Calibri" w:hAnsi="Calibri" w:cs="Calibri"/>
        </w:rPr>
        <w:t xml:space="preserve"> de </w:t>
      </w:r>
      <w:proofErr w:type="spellStart"/>
      <w:r w:rsidRPr="00C17332">
        <w:rPr>
          <w:rFonts w:ascii="Calibri" w:hAnsi="Calibri" w:cs="Calibri"/>
        </w:rPr>
        <w:t>littératie</w:t>
      </w:r>
      <w:proofErr w:type="spellEnd"/>
      <w:r w:rsidRPr="00C17332">
        <w:rPr>
          <w:rFonts w:ascii="Calibri" w:hAnsi="Calibri" w:cs="Calibri"/>
        </w:rPr>
        <w:t xml:space="preserve"> de la 12e </w:t>
      </w:r>
      <w:proofErr w:type="spellStart"/>
      <w:r w:rsidRPr="00C17332">
        <w:rPr>
          <w:rFonts w:ascii="Calibri" w:hAnsi="Calibri" w:cs="Calibri"/>
        </w:rPr>
        <w:t>année</w:t>
      </w:r>
      <w:proofErr w:type="spellEnd"/>
      <w:r w:rsidRPr="00C17332">
        <w:rPr>
          <w:rFonts w:ascii="Calibri" w:hAnsi="Calibri" w:cs="Calibri"/>
        </w:rPr>
        <w:t xml:space="preserve"> – Français langue première uses the code LTP12.</w:t>
      </w:r>
    </w:p>
    <w:p w14:paraId="7E2CECBF" w14:textId="32B63DD6" w:rsidR="006F2488" w:rsidRPr="00C17332" w:rsidRDefault="006A4858" w:rsidP="00717F2C">
      <w:pPr>
        <w:spacing w:after="0" w:line="240" w:lineRule="auto"/>
        <w:ind w:left="360"/>
        <w:rPr>
          <w:rFonts w:ascii="Calibri" w:hAnsi="Calibri" w:cs="Calibri"/>
        </w:rPr>
      </w:pPr>
      <w:r w:rsidRPr="00C17332">
        <w:rPr>
          <w:rFonts w:ascii="Calibri" w:hAnsi="Calibri" w:cs="Calibri"/>
        </w:rPr>
        <w:br/>
      </w:r>
      <w:r w:rsidR="00E879DA" w:rsidRPr="00C17332">
        <w:rPr>
          <w:rFonts w:ascii="Calibri" w:hAnsi="Calibri" w:cs="Calibri"/>
        </w:rPr>
        <w:t xml:space="preserve">*Note: Assessment record codes include </w:t>
      </w:r>
      <w:proofErr w:type="gramStart"/>
      <w:r w:rsidR="00E879DA" w:rsidRPr="00C17332">
        <w:rPr>
          <w:rFonts w:ascii="Calibri" w:hAnsi="Calibri" w:cs="Calibri"/>
        </w:rPr>
        <w:t>the grade</w:t>
      </w:r>
      <w:proofErr w:type="gramEnd"/>
      <w:r w:rsidR="00E879DA" w:rsidRPr="00C17332">
        <w:rPr>
          <w:rFonts w:ascii="Calibri" w:hAnsi="Calibri" w:cs="Calibri"/>
        </w:rPr>
        <w:t xml:space="preserve"> level 10 (e.g., LTE10, not LTE 10) so the grade level field should be</w:t>
      </w:r>
      <w:r w:rsidR="006F2488" w:rsidRPr="00C17332">
        <w:rPr>
          <w:rFonts w:ascii="Calibri" w:hAnsi="Calibri" w:cs="Calibri"/>
        </w:rPr>
        <w:t xml:space="preserve"> </w:t>
      </w:r>
      <w:r w:rsidR="00E879DA" w:rsidRPr="00C17332">
        <w:rPr>
          <w:rFonts w:ascii="Calibri" w:hAnsi="Calibri" w:cs="Calibri"/>
        </w:rPr>
        <w:t>blank in the XAM file. The mark and credits fields should also be blank.</w:t>
      </w:r>
    </w:p>
    <w:p w14:paraId="2717AEDA" w14:textId="77777777" w:rsidR="00717F2C" w:rsidRPr="00C17332" w:rsidRDefault="00717F2C" w:rsidP="00717F2C">
      <w:pPr>
        <w:pStyle w:val="ListParagraph"/>
        <w:spacing w:after="0" w:line="240" w:lineRule="auto"/>
        <w:rPr>
          <w:rFonts w:ascii="Calibri" w:hAnsi="Calibri" w:cs="Calibri"/>
        </w:rPr>
      </w:pPr>
    </w:p>
    <w:p w14:paraId="269DD57B" w14:textId="5396FBE0" w:rsidR="006F2488" w:rsidRPr="00C17332" w:rsidRDefault="00E879DA" w:rsidP="00717F2C">
      <w:pPr>
        <w:pStyle w:val="ListParagraph"/>
        <w:numPr>
          <w:ilvl w:val="0"/>
          <w:numId w:val="23"/>
        </w:numPr>
        <w:spacing w:after="0" w:line="240" w:lineRule="auto"/>
        <w:rPr>
          <w:rFonts w:ascii="Calibri" w:hAnsi="Calibri" w:cs="Calibri"/>
        </w:rPr>
      </w:pPr>
      <w:r w:rsidRPr="00C17332">
        <w:rPr>
          <w:rFonts w:ascii="Calibri" w:hAnsi="Calibri" w:cs="Calibri"/>
        </w:rPr>
        <w:t>Check the students’ assessments are scheduled for a valid session date (or completion month and year) in your SIS,</w:t>
      </w:r>
      <w:r w:rsidR="006F2488" w:rsidRPr="00C17332">
        <w:rPr>
          <w:rFonts w:ascii="Calibri" w:hAnsi="Calibri" w:cs="Calibri"/>
        </w:rPr>
        <w:t xml:space="preserve"> </w:t>
      </w:r>
      <w:r w:rsidRPr="00C17332">
        <w:rPr>
          <w:rFonts w:ascii="Calibri" w:hAnsi="Calibri" w:cs="Calibri"/>
        </w:rPr>
        <w:t>i.e., November 2025. Only register students for the session in which they will write the assessment.</w:t>
      </w:r>
    </w:p>
    <w:p w14:paraId="3F67B075" w14:textId="77777777" w:rsidR="00717F2C" w:rsidRPr="00C17332" w:rsidRDefault="00717F2C" w:rsidP="00717F2C">
      <w:pPr>
        <w:pStyle w:val="ListParagraph"/>
        <w:spacing w:after="0" w:line="240" w:lineRule="auto"/>
        <w:ind w:left="360"/>
        <w:rPr>
          <w:rFonts w:ascii="Calibri" w:hAnsi="Calibri" w:cs="Calibri"/>
        </w:rPr>
      </w:pPr>
    </w:p>
    <w:p w14:paraId="4D6850C6" w14:textId="77777777" w:rsidR="00717F2C" w:rsidRPr="00C17332" w:rsidRDefault="00E879DA" w:rsidP="00717F2C">
      <w:pPr>
        <w:pStyle w:val="ListParagraph"/>
        <w:numPr>
          <w:ilvl w:val="0"/>
          <w:numId w:val="23"/>
        </w:numPr>
        <w:spacing w:after="0" w:line="240" w:lineRule="auto"/>
        <w:rPr>
          <w:rFonts w:ascii="Calibri" w:hAnsi="Calibri" w:cs="Calibri"/>
        </w:rPr>
      </w:pPr>
      <w:r w:rsidRPr="00C17332">
        <w:rPr>
          <w:rFonts w:ascii="Calibri" w:hAnsi="Calibri" w:cs="Calibri"/>
        </w:rPr>
        <w:t>When you run your SIS TRAX extract procedure, ensure the records are being extracted correctly. Assessment</w:t>
      </w:r>
      <w:r w:rsidR="006F2488" w:rsidRPr="00C17332">
        <w:rPr>
          <w:rFonts w:ascii="Calibri" w:hAnsi="Calibri" w:cs="Calibri"/>
        </w:rPr>
        <w:t xml:space="preserve"> </w:t>
      </w:r>
      <w:r w:rsidRPr="00C17332">
        <w:rPr>
          <w:rFonts w:ascii="Calibri" w:hAnsi="Calibri" w:cs="Calibri"/>
        </w:rPr>
        <w:t>records (e.g., NME10, NMF10, LTE10, LTE12, LTP12) should appear in the TRAX XAM file your SIS creates.</w:t>
      </w:r>
      <w:r w:rsidRPr="00C17332">
        <w:rPr>
          <w:rFonts w:ascii="Calibri" w:hAnsi="Calibri" w:cs="Calibri"/>
        </w:rPr>
        <w:br/>
      </w:r>
    </w:p>
    <w:p w14:paraId="437EE1FC" w14:textId="157BE762" w:rsidR="00E879DA" w:rsidRPr="00C17332" w:rsidRDefault="00E879DA" w:rsidP="00717F2C">
      <w:pPr>
        <w:spacing w:after="0" w:line="240" w:lineRule="auto"/>
        <w:rPr>
          <w:rFonts w:ascii="Calibri" w:hAnsi="Calibri" w:cs="Calibri"/>
        </w:rPr>
      </w:pPr>
      <w:r w:rsidRPr="00C17332">
        <w:rPr>
          <w:rFonts w:ascii="Calibri" w:hAnsi="Calibri" w:cs="Calibri"/>
          <w:b/>
          <w:bCs/>
        </w:rPr>
        <w:t>Questions?</w:t>
      </w:r>
      <w:r w:rsidRPr="00C17332">
        <w:rPr>
          <w:rFonts w:ascii="Calibri" w:hAnsi="Calibri" w:cs="Calibri"/>
        </w:rPr>
        <w:br/>
        <w:t xml:space="preserve">For questions regarding TRAX Data Submissions: </w:t>
      </w:r>
      <w:hyperlink r:id="rId19" w:history="1">
        <w:r w:rsidR="006F2488" w:rsidRPr="00C17332">
          <w:rPr>
            <w:rStyle w:val="Hyperlink"/>
            <w:rFonts w:ascii="Calibri" w:hAnsi="Calibri" w:cs="Calibri"/>
          </w:rPr>
          <w:t>trax.support@gov.bc.ca</w:t>
        </w:r>
      </w:hyperlink>
      <w:r w:rsidR="006F2488" w:rsidRPr="00C17332">
        <w:rPr>
          <w:rFonts w:ascii="Calibri" w:hAnsi="Calibri" w:cs="Calibri"/>
        </w:rPr>
        <w:t xml:space="preserve"> </w:t>
      </w:r>
      <w:r w:rsidRPr="00C17332">
        <w:rPr>
          <w:rFonts w:ascii="Calibri" w:hAnsi="Calibri" w:cs="Calibri"/>
        </w:rPr>
        <w:br/>
        <w:t xml:space="preserve">For questions regarding Assessment administration: </w:t>
      </w:r>
      <w:hyperlink r:id="rId20" w:history="1">
        <w:r w:rsidR="006F2488" w:rsidRPr="00C17332">
          <w:rPr>
            <w:rStyle w:val="Hyperlink"/>
            <w:rFonts w:ascii="Calibri" w:hAnsi="Calibri" w:cs="Calibri"/>
          </w:rPr>
          <w:t>assessments@gov.bc.ca</w:t>
        </w:r>
      </w:hyperlink>
      <w:r w:rsidR="006F2488" w:rsidRPr="00C17332">
        <w:rPr>
          <w:rFonts w:ascii="Calibri" w:hAnsi="Calibri" w:cs="Calibri"/>
        </w:rPr>
        <w:t xml:space="preserve"> </w:t>
      </w:r>
      <w:r w:rsidRPr="00C17332">
        <w:rPr>
          <w:rFonts w:ascii="Calibri" w:hAnsi="Calibri" w:cs="Calibri"/>
        </w:rPr>
        <w:br/>
        <w:t xml:space="preserve">For EAS technical support: </w:t>
      </w:r>
      <w:hyperlink r:id="rId21" w:history="1">
        <w:r w:rsidR="006F2488" w:rsidRPr="00C17332">
          <w:rPr>
            <w:rStyle w:val="Hyperlink"/>
            <w:rFonts w:ascii="Calibri" w:hAnsi="Calibri" w:cs="Calibri"/>
          </w:rPr>
          <w:t>bced-support@vretta.com</w:t>
        </w:r>
      </w:hyperlink>
      <w:r w:rsidR="006F2488" w:rsidRPr="00C17332">
        <w:rPr>
          <w:rFonts w:ascii="Calibri" w:hAnsi="Calibri" w:cs="Calibri"/>
        </w:rPr>
        <w:t xml:space="preserve"> </w:t>
      </w:r>
      <w:r w:rsidRPr="00C17332">
        <w:rPr>
          <w:rFonts w:ascii="Calibri" w:hAnsi="Calibri" w:cs="Calibri"/>
        </w:rPr>
        <w:br/>
        <w:t xml:space="preserve">If you have other questions, please email </w:t>
      </w:r>
      <w:hyperlink r:id="rId22" w:history="1">
        <w:r w:rsidR="006F2488" w:rsidRPr="00C17332">
          <w:rPr>
            <w:rStyle w:val="Hyperlink"/>
            <w:rFonts w:ascii="Calibri" w:hAnsi="Calibri" w:cs="Calibri"/>
          </w:rPr>
          <w:t>student.certification@gov.bc.ca</w:t>
        </w:r>
      </w:hyperlink>
      <w:r w:rsidR="006F2488" w:rsidRPr="00C17332">
        <w:rPr>
          <w:rFonts w:ascii="Calibri" w:hAnsi="Calibri" w:cs="Calibri"/>
        </w:rPr>
        <w:t xml:space="preserve"> </w:t>
      </w:r>
    </w:p>
    <w:p w14:paraId="6376C07E" w14:textId="51D14870" w:rsidR="00E879DA" w:rsidRPr="00C17332" w:rsidRDefault="006A4858" w:rsidP="00E879DA">
      <w:pPr>
        <w:spacing w:after="0" w:line="240" w:lineRule="auto"/>
        <w:rPr>
          <w:rFonts w:ascii="Calibri" w:hAnsi="Calibri" w:cs="Calibri"/>
        </w:rPr>
      </w:pPr>
      <w:r w:rsidRPr="00C17332">
        <w:rPr>
          <w:rFonts w:ascii="Calibri" w:hAnsi="Calibri" w:cs="Calibri"/>
        </w:rPr>
        <w:t xml:space="preserve">Offshore schools with questions, please contact </w:t>
      </w:r>
      <w:hyperlink r:id="rId23" w:history="1">
        <w:r w:rsidR="00E879DA" w:rsidRPr="00C17332">
          <w:rPr>
            <w:rStyle w:val="Hyperlink"/>
            <w:rFonts w:ascii="Calibri" w:hAnsi="Calibri" w:cs="Calibri"/>
          </w:rPr>
          <w:t>offshore.administrator@gov.bc.ca</w:t>
        </w:r>
      </w:hyperlink>
    </w:p>
    <w:p w14:paraId="15194DF0" w14:textId="31C5DD91" w:rsidR="005F219D" w:rsidRPr="00C17332" w:rsidRDefault="006A4858" w:rsidP="00E879DA">
      <w:pPr>
        <w:spacing w:after="0" w:line="240" w:lineRule="auto"/>
        <w:rPr>
          <w:rFonts w:ascii="Calibri" w:hAnsi="Calibri" w:cs="Calibri"/>
        </w:rPr>
      </w:pPr>
      <w:r w:rsidRPr="00C17332">
        <w:rPr>
          <w:rFonts w:ascii="Calibri" w:hAnsi="Calibri" w:cs="Calibri"/>
        </w:rPr>
        <w:br/>
        <w:t xml:space="preserve">Visit </w:t>
      </w:r>
      <w:hyperlink r:id="rId24" w:history="1">
        <w:r w:rsidRPr="00C17332">
          <w:rPr>
            <w:rStyle w:val="Hyperlink"/>
            <w:rFonts w:ascii="Calibri" w:hAnsi="Calibri" w:cs="Calibri"/>
          </w:rPr>
          <w:t>TRAX Information</w:t>
        </w:r>
      </w:hyperlink>
      <w:r w:rsidRPr="00C17332">
        <w:rPr>
          <w:rFonts w:ascii="Calibri" w:hAnsi="Calibri" w:cs="Calibri"/>
        </w:rPr>
        <w:t xml:space="preserve"> for more helpful resources.</w:t>
      </w:r>
    </w:p>
    <w:sectPr w:rsidR="005F219D" w:rsidRPr="00C17332" w:rsidSect="00C17332">
      <w:headerReference w:type="default" r:id="rId25"/>
      <w:pgSz w:w="12240" w:h="15840"/>
      <w:pgMar w:top="1440" w:right="1440" w:bottom="124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3D690" w14:textId="77777777" w:rsidR="001F0F3F" w:rsidRDefault="001F0F3F" w:rsidP="00C17332">
      <w:pPr>
        <w:spacing w:after="0" w:line="240" w:lineRule="auto"/>
      </w:pPr>
      <w:r>
        <w:separator/>
      </w:r>
    </w:p>
  </w:endnote>
  <w:endnote w:type="continuationSeparator" w:id="0">
    <w:p w14:paraId="52598AE2" w14:textId="77777777" w:rsidR="001F0F3F" w:rsidRDefault="001F0F3F" w:rsidP="00C17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6E074" w14:textId="77777777" w:rsidR="001F0F3F" w:rsidRDefault="001F0F3F" w:rsidP="00C17332">
      <w:pPr>
        <w:spacing w:after="0" w:line="240" w:lineRule="auto"/>
      </w:pPr>
      <w:r>
        <w:separator/>
      </w:r>
    </w:p>
  </w:footnote>
  <w:footnote w:type="continuationSeparator" w:id="0">
    <w:p w14:paraId="19242DC4" w14:textId="77777777" w:rsidR="001F0F3F" w:rsidRDefault="001F0F3F" w:rsidP="00C17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2737" w14:textId="095558BC" w:rsidR="00C17332" w:rsidRDefault="00C17332">
    <w:pPr>
      <w:pStyle w:val="Header"/>
    </w:pPr>
    <w:r>
      <w:rPr>
        <w:noProof/>
      </w:rPr>
      <w:drawing>
        <wp:inline distT="0" distB="0" distL="0" distR="0" wp14:anchorId="2A39EC88" wp14:editId="7C3AEE43">
          <wp:extent cx="5943600" cy="795232"/>
          <wp:effectExtent l="0" t="0" r="0" b="5080"/>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pic:nvPicPr>
                <pic:blipFill>
                  <a:blip r:embed="rId1"/>
                  <a:stretch>
                    <a:fillRect/>
                  </a:stretch>
                </pic:blipFill>
                <pic:spPr>
                  <a:xfrm>
                    <a:off x="0" y="0"/>
                    <a:ext cx="5943600" cy="7952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213B06"/>
    <w:multiLevelType w:val="hybridMultilevel"/>
    <w:tmpl w:val="3CDAC2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A8E2278"/>
    <w:multiLevelType w:val="hybridMultilevel"/>
    <w:tmpl w:val="FE3E3C6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14C910C6"/>
    <w:multiLevelType w:val="hybridMultilevel"/>
    <w:tmpl w:val="4F4816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6375F05"/>
    <w:multiLevelType w:val="hybridMultilevel"/>
    <w:tmpl w:val="4044FA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F91046"/>
    <w:multiLevelType w:val="hybridMultilevel"/>
    <w:tmpl w:val="F10A98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FF65503"/>
    <w:multiLevelType w:val="hybridMultilevel"/>
    <w:tmpl w:val="4DFA0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24E5381"/>
    <w:multiLevelType w:val="hybridMultilevel"/>
    <w:tmpl w:val="6C80CE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7DC6932"/>
    <w:multiLevelType w:val="hybridMultilevel"/>
    <w:tmpl w:val="E5A6AF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D0431D6"/>
    <w:multiLevelType w:val="hybridMultilevel"/>
    <w:tmpl w:val="434C3A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DB16B34"/>
    <w:multiLevelType w:val="hybridMultilevel"/>
    <w:tmpl w:val="7DD867FA"/>
    <w:lvl w:ilvl="0" w:tplc="9BD02832">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557D6C22"/>
    <w:multiLevelType w:val="hybridMultilevel"/>
    <w:tmpl w:val="33A234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5A602FC"/>
    <w:multiLevelType w:val="hybridMultilevel"/>
    <w:tmpl w:val="40A215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032395B"/>
    <w:multiLevelType w:val="hybridMultilevel"/>
    <w:tmpl w:val="5FBAF3A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61287EEE"/>
    <w:multiLevelType w:val="hybridMultilevel"/>
    <w:tmpl w:val="AE428B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E853E8F"/>
    <w:multiLevelType w:val="hybridMultilevel"/>
    <w:tmpl w:val="8C0C4E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06E6B87"/>
    <w:multiLevelType w:val="hybridMultilevel"/>
    <w:tmpl w:val="E5EE6F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83779973">
    <w:abstractNumId w:val="8"/>
  </w:num>
  <w:num w:numId="2" w16cid:durableId="552040827">
    <w:abstractNumId w:val="6"/>
  </w:num>
  <w:num w:numId="3" w16cid:durableId="1019427548">
    <w:abstractNumId w:val="5"/>
  </w:num>
  <w:num w:numId="4" w16cid:durableId="1486312034">
    <w:abstractNumId w:val="4"/>
  </w:num>
  <w:num w:numId="5" w16cid:durableId="1937327404">
    <w:abstractNumId w:val="7"/>
  </w:num>
  <w:num w:numId="6" w16cid:durableId="1620144093">
    <w:abstractNumId w:val="3"/>
  </w:num>
  <w:num w:numId="7" w16cid:durableId="867721709">
    <w:abstractNumId w:val="2"/>
  </w:num>
  <w:num w:numId="8" w16cid:durableId="2071884700">
    <w:abstractNumId w:val="1"/>
  </w:num>
  <w:num w:numId="9" w16cid:durableId="1627733193">
    <w:abstractNumId w:val="0"/>
  </w:num>
  <w:num w:numId="10" w16cid:durableId="1676305572">
    <w:abstractNumId w:val="15"/>
  </w:num>
  <w:num w:numId="11" w16cid:durableId="1851025762">
    <w:abstractNumId w:val="12"/>
  </w:num>
  <w:num w:numId="12" w16cid:durableId="253053832">
    <w:abstractNumId w:val="20"/>
  </w:num>
  <w:num w:numId="13" w16cid:durableId="429618533">
    <w:abstractNumId w:val="9"/>
  </w:num>
  <w:num w:numId="14" w16cid:durableId="936911314">
    <w:abstractNumId w:val="14"/>
  </w:num>
  <w:num w:numId="15" w16cid:durableId="956790605">
    <w:abstractNumId w:val="13"/>
  </w:num>
  <w:num w:numId="16" w16cid:durableId="1816558972">
    <w:abstractNumId w:val="19"/>
  </w:num>
  <w:num w:numId="17" w16cid:durableId="1546411281">
    <w:abstractNumId w:val="17"/>
  </w:num>
  <w:num w:numId="18" w16cid:durableId="1471511990">
    <w:abstractNumId w:val="11"/>
  </w:num>
  <w:num w:numId="19" w16cid:durableId="871456981">
    <w:abstractNumId w:val="16"/>
  </w:num>
  <w:num w:numId="20" w16cid:durableId="298340359">
    <w:abstractNumId w:val="24"/>
  </w:num>
  <w:num w:numId="21" w16cid:durableId="1481263491">
    <w:abstractNumId w:val="23"/>
  </w:num>
  <w:num w:numId="22" w16cid:durableId="536047485">
    <w:abstractNumId w:val="21"/>
  </w:num>
  <w:num w:numId="23" w16cid:durableId="257832754">
    <w:abstractNumId w:val="18"/>
  </w:num>
  <w:num w:numId="24" w16cid:durableId="1205407450">
    <w:abstractNumId w:val="22"/>
  </w:num>
  <w:num w:numId="25" w16cid:durableId="353270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256C"/>
    <w:rsid w:val="0015074B"/>
    <w:rsid w:val="001F0F3F"/>
    <w:rsid w:val="0029639D"/>
    <w:rsid w:val="002A18A3"/>
    <w:rsid w:val="00326F90"/>
    <w:rsid w:val="00361DF2"/>
    <w:rsid w:val="004C49A3"/>
    <w:rsid w:val="005F219D"/>
    <w:rsid w:val="006A4858"/>
    <w:rsid w:val="006F2488"/>
    <w:rsid w:val="00717F2C"/>
    <w:rsid w:val="0072155E"/>
    <w:rsid w:val="00765512"/>
    <w:rsid w:val="00A469B7"/>
    <w:rsid w:val="00A96BE2"/>
    <w:rsid w:val="00AA1D8D"/>
    <w:rsid w:val="00B47730"/>
    <w:rsid w:val="00BE3108"/>
    <w:rsid w:val="00C17332"/>
    <w:rsid w:val="00CB0664"/>
    <w:rsid w:val="00D6332E"/>
    <w:rsid w:val="00E51B74"/>
    <w:rsid w:val="00E879DA"/>
    <w:rsid w:val="00FC693F"/>
    <w:rsid w:val="00FD5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B11569"/>
  <w14:defaultImageDpi w14:val="300"/>
  <w15:docId w15:val="{9902407E-C222-4965-B774-6B46A56C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A4858"/>
    <w:rPr>
      <w:color w:val="0000FF" w:themeColor="hyperlink"/>
      <w:u w:val="single"/>
    </w:rPr>
  </w:style>
  <w:style w:type="character" w:styleId="UnresolvedMention">
    <w:name w:val="Unresolved Mention"/>
    <w:basedOn w:val="DefaultParagraphFont"/>
    <w:uiPriority w:val="99"/>
    <w:semiHidden/>
    <w:unhideWhenUsed/>
    <w:rsid w:val="006A4858"/>
    <w:rPr>
      <w:color w:val="605E5C"/>
      <w:shd w:val="clear" w:color="auto" w:fill="E1DFDD"/>
    </w:rPr>
  </w:style>
  <w:style w:type="character" w:styleId="CommentReference">
    <w:name w:val="annotation reference"/>
    <w:basedOn w:val="DefaultParagraphFont"/>
    <w:uiPriority w:val="99"/>
    <w:semiHidden/>
    <w:unhideWhenUsed/>
    <w:rsid w:val="00765512"/>
    <w:rPr>
      <w:sz w:val="16"/>
      <w:szCs w:val="16"/>
    </w:rPr>
  </w:style>
  <w:style w:type="paragraph" w:styleId="CommentText">
    <w:name w:val="annotation text"/>
    <w:basedOn w:val="Normal"/>
    <w:link w:val="CommentTextChar"/>
    <w:uiPriority w:val="99"/>
    <w:unhideWhenUsed/>
    <w:rsid w:val="00765512"/>
    <w:pPr>
      <w:spacing w:line="240" w:lineRule="auto"/>
    </w:pPr>
    <w:rPr>
      <w:sz w:val="20"/>
      <w:szCs w:val="20"/>
    </w:rPr>
  </w:style>
  <w:style w:type="character" w:customStyle="1" w:styleId="CommentTextChar">
    <w:name w:val="Comment Text Char"/>
    <w:basedOn w:val="DefaultParagraphFont"/>
    <w:link w:val="CommentText"/>
    <w:uiPriority w:val="99"/>
    <w:rsid w:val="00765512"/>
    <w:rPr>
      <w:sz w:val="20"/>
      <w:szCs w:val="20"/>
    </w:rPr>
  </w:style>
  <w:style w:type="paragraph" w:styleId="CommentSubject">
    <w:name w:val="annotation subject"/>
    <w:basedOn w:val="CommentText"/>
    <w:next w:val="CommentText"/>
    <w:link w:val="CommentSubjectChar"/>
    <w:uiPriority w:val="99"/>
    <w:semiHidden/>
    <w:unhideWhenUsed/>
    <w:rsid w:val="00765512"/>
    <w:rPr>
      <w:b/>
      <w:bCs/>
    </w:rPr>
  </w:style>
  <w:style w:type="character" w:customStyle="1" w:styleId="CommentSubjectChar">
    <w:name w:val="Comment Subject Char"/>
    <w:basedOn w:val="CommentTextChar"/>
    <w:link w:val="CommentSubject"/>
    <w:uiPriority w:val="99"/>
    <w:semiHidden/>
    <w:rsid w:val="00765512"/>
    <w:rPr>
      <w:b/>
      <w:bCs/>
      <w:sz w:val="20"/>
      <w:szCs w:val="20"/>
    </w:rPr>
  </w:style>
  <w:style w:type="character" w:styleId="FollowedHyperlink">
    <w:name w:val="FollowedHyperlink"/>
    <w:basedOn w:val="DefaultParagraphFont"/>
    <w:uiPriority w:val="99"/>
    <w:semiHidden/>
    <w:unhideWhenUsed/>
    <w:rsid w:val="00765512"/>
    <w:rPr>
      <w:color w:val="800080" w:themeColor="followedHyperlink"/>
      <w:u w:val="single"/>
    </w:rPr>
  </w:style>
  <w:style w:type="paragraph" w:styleId="Revision">
    <w:name w:val="Revision"/>
    <w:hidden/>
    <w:uiPriority w:val="99"/>
    <w:semiHidden/>
    <w:rsid w:val="007215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gov.bc.ca/assets/gov/education/administration/kindergarten-to-grade-12/exams/2025-2026-graduation-assessment-schedule.pdf" TargetMode="External"/><Relationship Id="rId18" Type="http://schemas.openxmlformats.org/officeDocument/2006/relationships/hyperlink" Target="https://bced.vretta.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bced-support@vretta.com" TargetMode="External"/><Relationship Id="rId7" Type="http://schemas.openxmlformats.org/officeDocument/2006/relationships/settings" Target="settings.xml"/><Relationship Id="rId12" Type="http://schemas.openxmlformats.org/officeDocument/2006/relationships/hyperlink" Target="https://www.bced.gov.bc.ca/exams/tsw/principals/principals/" TargetMode="External"/><Relationship Id="rId17" Type="http://schemas.openxmlformats.org/officeDocument/2006/relationships/hyperlink" Target="mailto:Assessments@gov.bc.c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ced-support@vretta.com" TargetMode="External"/><Relationship Id="rId20" Type="http://schemas.openxmlformats.org/officeDocument/2006/relationships/hyperlink" Target="mailto:assessments@gov.bc.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gov.bc.ca/gov/content/education-training/k-12/administration/program-management/assessment/graduation" TargetMode="External"/><Relationship Id="rId24" Type="http://schemas.openxmlformats.org/officeDocument/2006/relationships/hyperlink" Target="https://www2.gov.bc.ca/gov/content/education-training/k-12/administration/program-management/assessment/graduation/trax-updates/" TargetMode="External"/><Relationship Id="rId5" Type="http://schemas.openxmlformats.org/officeDocument/2006/relationships/numbering" Target="numbering.xml"/><Relationship Id="rId15" Type="http://schemas.openxmlformats.org/officeDocument/2006/relationships/hyperlink" Target="https://www.bced.gov.bc.ca/exams/tsw/principals/principals/" TargetMode="External"/><Relationship Id="rId23" Type="http://schemas.openxmlformats.org/officeDocument/2006/relationships/hyperlink" Target="mailto:offshore.administrator@gov.bc.ca" TargetMode="External"/><Relationship Id="rId10" Type="http://schemas.openxmlformats.org/officeDocument/2006/relationships/endnotes" Target="endnotes.xml"/><Relationship Id="rId19" Type="http://schemas.openxmlformats.org/officeDocument/2006/relationships/hyperlink" Target="mailto:trax.support@gov.bc.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ced.gov.bc.ca/exams/tsw/principals/principals/" TargetMode="External"/><Relationship Id="rId22" Type="http://schemas.openxmlformats.org/officeDocument/2006/relationships/hyperlink" Target="mailto:student.certification@gov.bc.ca"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982D16F4375A649BD0847D4D8BBFC22" ma:contentTypeVersion="50" ma:contentTypeDescription="Create a new document." ma:contentTypeScope="" ma:versionID="fc60d820fde1ace07716002f78f6b04b">
  <xsd:schema xmlns:xsd="http://www.w3.org/2001/XMLSchema" xmlns:xs="http://www.w3.org/2001/XMLSchema" xmlns:p="http://schemas.microsoft.com/office/2006/metadata/properties" xmlns:ns2="24ca4954-836e-4dd6-806d-d2cdcf695e13" xmlns:ns3="6fe9af5a-ed8a-4244-928d-e56d06aad847" targetNamespace="http://schemas.microsoft.com/office/2006/metadata/properties" ma:root="true" ma:fieldsID="8db630a5fa1b0100aa3f23bd86a6f926" ns2:_="" ns3:_="">
    <xsd:import namespace="24ca4954-836e-4dd6-806d-d2cdcf695e13"/>
    <xsd:import namespace="6fe9af5a-ed8a-4244-928d-e56d06aad847"/>
    <xsd:element name="properties">
      <xsd:complexType>
        <xsd:sequence>
          <xsd:element name="documentManagement">
            <xsd:complexType>
              <xsd:all>
                <xsd:element ref="ns2:desc" minOccurs="0"/>
                <xsd:element ref="ns2:history" minOccurs="0"/>
                <xsd:element ref="ns2:info" minOccurs="0"/>
                <xsd:element ref="ns2:formAnswers" minOccurs="0"/>
                <xsd:element ref="ns2:otherNumber" minOccurs="0"/>
                <xsd:element ref="ns2:uniqueMinistryId" minOccurs="0"/>
                <xsd:element ref="ns2:subcategory" minOccurs="0"/>
                <xsd:element ref="ns2:parentGuid" minOccurs="0"/>
                <xsd:element ref="ns2:folderName" minOccurs="0"/>
                <xsd:element ref="ns2:due" minOccurs="0"/>
                <xsd:element ref="ns2:createdOn" minOccurs="0"/>
                <xsd:element ref="ns2:completedOn" minOccurs="0"/>
                <xsd:element ref="ns2:whenToArchive" minOccurs="0"/>
                <xsd:element ref="ns2:rush" minOccurs="0"/>
                <xsd:element ref="ns2:blueprintVersion" minOccurs="0"/>
                <xsd:element ref="ns2:pos" minOccurs="0"/>
                <xsd:element ref="ns2:entityType" minOccurs="0"/>
                <xsd:element ref="ns2:branch" minOccurs="0"/>
                <xsd:element ref="ns2:color" minOccurs="0"/>
                <xsd:element ref="ns2:formVersion" minOccurs="0"/>
                <xsd:element ref="ns2:blueprint" minOccurs="0"/>
                <xsd:element ref="ns2:assignedToG" minOccurs="0"/>
                <xsd:element ref="ns2:assignedToGroups" minOccurs="0"/>
                <xsd:element ref="ns2:mediator" minOccurs="0"/>
                <xsd:element ref="ns2:assignedToSiteUser" minOccurs="0"/>
                <xsd:element ref="ns2:colleaguesG" minOccurs="0"/>
                <xsd:element ref="ns2:watchersG" minOccurs="0"/>
                <xsd:element ref="ns2:groupWatcher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MediaServiceDateTaken" minOccurs="0"/>
                <xsd:element ref="ns2:MediaServiceSearchProperties" minOccurs="0"/>
                <xsd:element ref="ns2:MediaServiceLocation" minOccurs="0"/>
                <xsd:element ref="ns2:documentStringNames" minOccurs="0"/>
                <xsd:element ref="ns2:crossMinistry" minOccurs="0"/>
                <xsd:element ref="ns2:ministr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a4954-836e-4dd6-806d-d2cdcf695e13" elementFormDefault="qualified">
    <xsd:import namespace="http://schemas.microsoft.com/office/2006/documentManagement/types"/>
    <xsd:import namespace="http://schemas.microsoft.com/office/infopath/2007/PartnerControls"/>
    <xsd:element name="desc" ma:index="8" nillable="true" ma:displayName="desc" ma:internalName="desc">
      <xsd:simpleType>
        <xsd:restriction base="dms:Note">
          <xsd:maxLength value="255"/>
        </xsd:restriction>
      </xsd:simpleType>
    </xsd:element>
    <xsd:element name="history" ma:index="9" nillable="true" ma:displayName="history" ma:internalName="history">
      <xsd:simpleType>
        <xsd:restriction base="dms:Note">
          <xsd:maxLength value="255"/>
        </xsd:restriction>
      </xsd:simpleType>
    </xsd:element>
    <xsd:element name="info" ma:index="10" nillable="true" ma:displayName="info" ma:internalName="info">
      <xsd:simpleType>
        <xsd:restriction base="dms:Note">
          <xsd:maxLength value="255"/>
        </xsd:restriction>
      </xsd:simpleType>
    </xsd:element>
    <xsd:element name="formAnswers" ma:index="11" nillable="true" ma:displayName="formAnswers" ma:internalName="formAnswers">
      <xsd:simpleType>
        <xsd:restriction base="dms:Note">
          <xsd:maxLength value="255"/>
        </xsd:restriction>
      </xsd:simpleType>
    </xsd:element>
    <xsd:element name="otherNumber" ma:index="12" nillable="true" ma:displayName="otherNumber" ma:indexed="true" ma:internalName="otherNumber">
      <xsd:simpleType>
        <xsd:restriction base="dms:Text">
          <xsd:maxLength value="255"/>
        </xsd:restriction>
      </xsd:simpleType>
    </xsd:element>
    <xsd:element name="uniqueMinistryId" ma:index="13" nillable="true" ma:displayName="uniqueMinistryId" ma:indexed="true" ma:internalName="uniqueMinistryId">
      <xsd:simpleType>
        <xsd:restriction base="dms:Text">
          <xsd:maxLength value="255"/>
        </xsd:restriction>
      </xsd:simpleType>
    </xsd:element>
    <xsd:element name="subcategory" ma:index="14" nillable="true" ma:displayName="subcategory" ma:indexed="true" ma:internalName="subcategory">
      <xsd:simpleType>
        <xsd:restriction base="dms:Text">
          <xsd:maxLength value="255"/>
        </xsd:restriction>
      </xsd:simpleType>
    </xsd:element>
    <xsd:element name="parentGuid" ma:index="15" nillable="true" ma:displayName="parentGuid" ma:internalName="parentGuid">
      <xsd:simpleType>
        <xsd:restriction base="dms:Text">
          <xsd:maxLength value="255"/>
        </xsd:restriction>
      </xsd:simpleType>
    </xsd:element>
    <xsd:element name="folderName" ma:index="16" nillable="true" ma:displayName="folderName" ma:internalName="folderName">
      <xsd:simpleType>
        <xsd:restriction base="dms:Text">
          <xsd:maxLength value="255"/>
        </xsd:restriction>
      </xsd:simpleType>
    </xsd:element>
    <xsd:element name="due" ma:index="17" nillable="true" ma:displayName="due" ma:format="DateOnly" ma:internalName="due">
      <xsd:simpleType>
        <xsd:restriction base="dms:DateTime"/>
      </xsd:simpleType>
    </xsd:element>
    <xsd:element name="createdOn" ma:index="18" nillable="true" ma:displayName="createdOn" ma:format="DateOnly" ma:internalName="createdOn">
      <xsd:simpleType>
        <xsd:restriction base="dms:DateTime"/>
      </xsd:simpleType>
    </xsd:element>
    <xsd:element name="completedOn" ma:index="19" nillable="true" ma:displayName="completedOn" ma:format="DateOnly" ma:internalName="completedOn">
      <xsd:simpleType>
        <xsd:restriction base="dms:DateTime"/>
      </xsd:simpleType>
    </xsd:element>
    <xsd:element name="whenToArchive" ma:index="20" nillable="true" ma:displayName="whenToArchive" ma:format="DateOnly" ma:indexed="true" ma:internalName="whenToArchive">
      <xsd:simpleType>
        <xsd:restriction base="dms:DateTime"/>
      </xsd:simpleType>
    </xsd:element>
    <xsd:element name="rush" ma:index="21" nillable="true" ma:displayName="rush" ma:indexed="true" ma:internalName="rush">
      <xsd:simpleType>
        <xsd:restriction base="dms:Number"/>
      </xsd:simpleType>
    </xsd:element>
    <xsd:element name="blueprintVersion" ma:index="22" nillable="true" ma:displayName="blueprintVersion" ma:internalName="blueprintVersion">
      <xsd:simpleType>
        <xsd:restriction base="dms:Number"/>
      </xsd:simpleType>
    </xsd:element>
    <xsd:element name="pos" ma:index="23" nillable="true" ma:displayName="pos" ma:internalName="pos">
      <xsd:simpleType>
        <xsd:restriction base="dms:Number"/>
      </xsd:simpleType>
    </xsd:element>
    <xsd:element name="entityType" ma:index="24" nillable="true" ma:displayName="entityType" ma:indexed="true" ma:internalName="entityType">
      <xsd:simpleType>
        <xsd:restriction base="dms:Number"/>
      </xsd:simpleType>
    </xsd:element>
    <xsd:element name="branch" ma:index="25" nillable="true" ma:displayName="branch" ma:indexed="true" ma:list="{22398C44-67A3-4674-AD04-511FEACE7D0F}" ma:internalName="branch" ma:showField="ID">
      <xsd:simpleType>
        <xsd:restriction base="dms:Lookup"/>
      </xsd:simpleType>
    </xsd:element>
    <xsd:element name="color" ma:index="26" nillable="true" ma:displayName="color" ma:list="{B3B746B2-7247-467A-9F9A-791039112B8C}" ma:internalName="color" ma:showField="ID">
      <xsd:simpleType>
        <xsd:restriction base="dms:Lookup"/>
      </xsd:simpleType>
    </xsd:element>
    <xsd:element name="formVersion" ma:index="27" nillable="true" ma:displayName="formVersion" ma:list="{BF261706-87C6-4441-83A8-9D5AF7AC8548}" ma:internalName="formVersion" ma:showField="ID">
      <xsd:simpleType>
        <xsd:restriction base="dms:Lookup"/>
      </xsd:simpleType>
    </xsd:element>
    <xsd:element name="blueprint" ma:index="28" nillable="true" ma:displayName="blueprint" ma:list="{F4BE805F-DAB4-4628-9BCF-5745BBC9A5AA}" ma:internalName="blueprint" ma:showField="ID">
      <xsd:simpleType>
        <xsd:restriction base="dms:Lookup"/>
      </xsd:simpleType>
    </xsd:element>
    <xsd:element name="assignedToG" ma:index="29" nillable="true" ma:displayName="assignedToG" ma:indexed="true" ma:list="{C8BFF6DD-6C28-4F22-90F9-77385803A830}" ma:internalName="assignedToG" ma:readOnly="false" ma:showField="Title">
      <xsd:simpleType>
        <xsd:restriction base="dms:Lookup"/>
      </xsd:simpleType>
    </xsd:element>
    <xsd:element name="assignedToGroups" ma:index="30" nillable="true" ma:displayName="assignedToGroups" ma:list="UserInfo" ma:SearchPeopleOnly="false" ma:internalName="assignedTo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tor" ma:index="31" nillable="true" ma:displayName="mediator" ma:list="UserInfo" ma:SearchPeopleOnly="false" ma:internalName="medi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ssignedToSiteUser" ma:index="32" nillable="true" ma:displayName="assignedToSiteUser" ma:indexed="true" ma:list="UserInfo" ma:internalName="assignedToSite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eaguesG" ma:index="33" nillable="true" ma:displayName="colleaguesG" ma:list="{C8BFF6DD-6C28-4F22-90F9-77385803A830}" ma:internalName="colleaguesG" ma:readOnly="false" ma:showField="Title">
      <xsd:complexType>
        <xsd:complexContent>
          <xsd:extension base="dms:MultiChoiceLookup">
            <xsd:sequence>
              <xsd:element name="Value" type="dms:Lookup" maxOccurs="unbounded" minOccurs="0" nillable="true"/>
            </xsd:sequence>
          </xsd:extension>
        </xsd:complexContent>
      </xsd:complexType>
    </xsd:element>
    <xsd:element name="watchersG" ma:index="34" nillable="true" ma:displayName="watchersG" ma:list="{C8BFF6DD-6C28-4F22-90F9-77385803A830}" ma:internalName="watchersG" ma:readOnly="false" ma:showField="Title">
      <xsd:complexType>
        <xsd:complexContent>
          <xsd:extension base="dms:MultiChoiceLookup">
            <xsd:sequence>
              <xsd:element name="Value" type="dms:Lookup" maxOccurs="unbounded" minOccurs="0" nillable="true"/>
            </xsd:sequence>
          </xsd:extension>
        </xsd:complexContent>
      </xsd:complexType>
    </xsd:element>
    <xsd:element name="groupWatchers" ma:index="35" nillable="true" ma:displayName="groupWatchers" ma:list="UserInfo" ma:SearchPeopleOnly="false" ma:internalName="groupWat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a9b50559-7390-452f-8d4d-780c6c1e431b" ma:termSetId="09814cd3-568e-fe90-9814-8d621ff8fb84" ma:anchorId="fba54fb3-c3e1-fe81-a776-ca4b69148c4d" ma:open="true" ma:isKeyword="false">
      <xsd:complexType>
        <xsd:sequence>
          <xsd:element ref="pc:Terms" minOccurs="0" maxOccurs="1"/>
        </xsd:sequence>
      </xsd:complex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6" nillable="true" ma:displayName="MediaLengthInSeconds" ma:hidden="true" ma:internalName="MediaLengthInSeconds" ma:readOnly="true">
      <xsd:simpleType>
        <xsd:restriction base="dms:Unknown"/>
      </xsd:simpleType>
    </xsd:element>
    <xsd:element name="MediaServiceOCR" ma:index="47" nillable="true" ma:displayName="Extracted Text" ma:internalName="MediaServiceOCR" ma:readOnly="true">
      <xsd:simpleType>
        <xsd:restriction base="dms:Note">
          <xsd:maxLength value="255"/>
        </xsd:restriction>
      </xsd:simple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ServiceLocation" ma:index="50" nillable="true" ma:displayName="Location" ma:indexed="true" ma:internalName="MediaServiceLocation" ma:readOnly="true">
      <xsd:simpleType>
        <xsd:restriction base="dms:Text"/>
      </xsd:simpleType>
    </xsd:element>
    <xsd:element name="documentStringNames" ma:index="51" nillable="true" ma:displayName="documentStringNames" ma:internalName="documentStringNames">
      <xsd:simpleType>
        <xsd:restriction base="dms:Note">
          <xsd:maxLength value="255"/>
        </xsd:restriction>
      </xsd:simpleType>
    </xsd:element>
    <xsd:element name="crossMinistry" ma:index="52" nillable="true" ma:displayName="crossMinistry" ma:internalName="crossMinistry">
      <xsd:simpleType>
        <xsd:restriction base="dms:Number"/>
      </xsd:simpleType>
    </xsd:element>
    <xsd:element name="ministries" ma:index="53" nillable="true" ma:displayName="ministries" ma:list="{E8535DDF-3CC1-4F0A-9FC3-EDCC4C1918B4}" ma:internalName="ministries" ma:showField="ID">
      <xsd:complexType>
        <xsd:complexContent>
          <xsd:extension base="dms:MultiChoiceLookup">
            <xsd:sequence>
              <xsd:element name="Value" type="dms:Lookup" maxOccurs="unbounded" minOccurs="0" nillable="true"/>
            </xsd:sequence>
          </xsd:extension>
        </xsd:complexContent>
      </xsd:complexType>
    </xsd:element>
    <xsd:element name="MediaServiceBillingMetadata" ma:index="5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e9af5a-ed8a-4244-928d-e56d06aad847" elementFormDefault="qualified">
    <xsd:import namespace="http://schemas.microsoft.com/office/2006/documentManagement/types"/>
    <xsd:import namespace="http://schemas.microsoft.com/office/infopath/2007/PartnerControls"/>
    <xsd:element name="TaxCatchAll" ma:index="41" nillable="true" ma:displayName="Taxonomy Catch All Column" ma:hidden="true" ma:list="{66428770-232f-4c77-9a39-a6fce1c18297}" ma:internalName="TaxCatchAll" ma:showField="CatchAllData" ma:web="6fe9af5a-ed8a-4244-928d-e56d06aad847">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lor xmlns="24ca4954-836e-4dd6-806d-d2cdcf695e13" xsi:nil="true"/>
    <otherNumber xmlns="24ca4954-836e-4dd6-806d-d2cdcf695e13" xsi:nil="true"/>
    <pos xmlns="24ca4954-836e-4dd6-806d-d2cdcf695e13">327675</pos>
    <mediator xmlns="24ca4954-836e-4dd6-806d-d2cdcf695e13">
      <UserInfo>
        <DisplayName/>
        <AccountId xsi:nil="true"/>
        <AccountType/>
      </UserInfo>
    </mediator>
    <colleaguesG xmlns="24ca4954-836e-4dd6-806d-d2cdcf695e13" xsi:nil="true"/>
    <parentGuid xmlns="24ca4954-836e-4dd6-806d-d2cdcf695e13" xsi:nil="true"/>
    <watchersG xmlns="24ca4954-836e-4dd6-806d-d2cdcf695e13" xsi:nil="true"/>
    <history xmlns="24ca4954-836e-4dd6-806d-d2cdcf695e13" xsi:nil="true"/>
    <rush xmlns="24ca4954-836e-4dd6-806d-d2cdcf695e13" xsi:nil="true"/>
    <completedOn xmlns="24ca4954-836e-4dd6-806d-d2cdcf695e13" xsi:nil="true"/>
    <info xmlns="24ca4954-836e-4dd6-806d-d2cdcf695e13" xsi:nil="true"/>
    <subcategory xmlns="24ca4954-836e-4dd6-806d-d2cdcf695e13" xsi:nil="true"/>
    <uniqueMinistryId xmlns="24ca4954-836e-4dd6-806d-d2cdcf695e13" xsi:nil="true"/>
    <TaxCatchAll xmlns="6fe9af5a-ed8a-4244-928d-e56d06aad847" xsi:nil="true"/>
    <folderName xmlns="24ca4954-836e-4dd6-806d-d2cdcf695e13" xsi:nil="true"/>
    <branch xmlns="24ca4954-836e-4dd6-806d-d2cdcf695e13" xsi:nil="true"/>
    <assignedToGroups xmlns="24ca4954-836e-4dd6-806d-d2cdcf695e13">
      <UserInfo>
        <DisplayName/>
        <AccountId xsi:nil="true"/>
        <AccountType/>
      </UserInfo>
    </assignedToGroups>
    <desc xmlns="24ca4954-836e-4dd6-806d-d2cdcf695e13" xsi:nil="true"/>
    <documentStringNames xmlns="24ca4954-836e-4dd6-806d-d2cdcf695e13" xsi:nil="true"/>
    <ministries xmlns="24ca4954-836e-4dd6-806d-d2cdcf695e13" xsi:nil="true"/>
    <crossMinistry xmlns="24ca4954-836e-4dd6-806d-d2cdcf695e13" xsi:nil="true"/>
    <entityType xmlns="24ca4954-836e-4dd6-806d-d2cdcf695e13">4</entityType>
    <formAnswers xmlns="24ca4954-836e-4dd6-806d-d2cdcf695e13" xsi:nil="true"/>
    <whenToArchive xmlns="24ca4954-836e-4dd6-806d-d2cdcf695e13" xsi:nil="true"/>
    <blueprintVersion xmlns="24ca4954-836e-4dd6-806d-d2cdcf695e13" xsi:nil="true"/>
    <formVersion xmlns="24ca4954-836e-4dd6-806d-d2cdcf695e13" xsi:nil="true"/>
    <assignedToSiteUser xmlns="24ca4954-836e-4dd6-806d-d2cdcf695e13">
      <UserInfo>
        <DisplayName/>
        <AccountId xsi:nil="true"/>
        <AccountType/>
      </UserInfo>
    </assignedToSiteUser>
    <lcf76f155ced4ddcb4097134ff3c332f xmlns="24ca4954-836e-4dd6-806d-d2cdcf695e13">
      <Terms xmlns="http://schemas.microsoft.com/office/infopath/2007/PartnerControls"/>
    </lcf76f155ced4ddcb4097134ff3c332f>
    <blueprint xmlns="24ca4954-836e-4dd6-806d-d2cdcf695e13" xsi:nil="true"/>
    <due xmlns="24ca4954-836e-4dd6-806d-d2cdcf695e13" xsi:nil="true"/>
    <createdOn xmlns="24ca4954-836e-4dd6-806d-d2cdcf695e13" xsi:nil="true"/>
    <groupWatchers xmlns="24ca4954-836e-4dd6-806d-d2cdcf695e13">
      <UserInfo>
        <DisplayName/>
        <AccountId xsi:nil="true"/>
        <AccountType/>
      </UserInfo>
    </groupWatchers>
    <assignedToG xmlns="24ca4954-836e-4dd6-806d-d2cdcf695e1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B3DE8F5-4C35-46A1-B06F-78C2B64DF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a4954-836e-4dd6-806d-d2cdcf695e13"/>
    <ds:schemaRef ds:uri="6fe9af5a-ed8a-4244-928d-e56d06aad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7C89E-BEBF-4C1E-B981-8B30D9FC5363}">
  <ds:schemaRefs>
    <ds:schemaRef ds:uri="http://schemas.microsoft.com/sharepoint/v3/contenttype/forms"/>
  </ds:schemaRefs>
</ds:datastoreItem>
</file>

<file path=customXml/itemProps4.xml><?xml version="1.0" encoding="utf-8"?>
<ds:datastoreItem xmlns:ds="http://schemas.openxmlformats.org/officeDocument/2006/customXml" ds:itemID="{9D6BC7BD-2682-4DF4-BF71-40518CDBC73C}">
  <ds:schemaRefs>
    <ds:schemaRef ds:uri="http://schemas.microsoft.com/office/2006/documentManagement/types"/>
    <ds:schemaRef ds:uri="6fe9af5a-ed8a-4244-928d-e56d06aad847"/>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24ca4954-836e-4dd6-806d-d2cdcf695e1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Needham, Nancy ECC:EX</cp:lastModifiedBy>
  <cp:revision>7</cp:revision>
  <dcterms:created xsi:type="dcterms:W3CDTF">2025-09-02T23:17:00Z</dcterms:created>
  <dcterms:modified xsi:type="dcterms:W3CDTF">2025-09-16T18:38:00Z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0x0101007982D16F4375A649BD0847D4D8BBFC22</vt:lpwstr>
  </property>
  <property fmtid="{D5CDD505-2E9C-101B-9397-08002B2CF9AE}" pid="3" name="MediaServiceImageTags">
    <vt:lpwstr/>
  </property>
  <property fmtid="{D5CDD505-2E9C-101B-9397-08002B2CF9AE}" pid="5" name="docLang">
    <vt:lpwstr>en</vt:lpwstr>
  </property>
</Properties>
</file>